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5EC5" w14:textId="08C94DB6" w:rsidR="107960FB" w:rsidRDefault="00711115" w:rsidP="004F470C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211EE98" wp14:editId="12843079">
            <wp:simplePos x="0" y="0"/>
            <wp:positionH relativeFrom="column">
              <wp:posOffset>5417820</wp:posOffset>
            </wp:positionH>
            <wp:positionV relativeFrom="paragraph">
              <wp:posOffset>-67945</wp:posOffset>
            </wp:positionV>
            <wp:extent cx="978989" cy="984519"/>
            <wp:effectExtent l="0" t="0" r="0" b="0"/>
            <wp:wrapNone/>
            <wp:docPr id="31928243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749562" name="Picture 69674956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989" cy="984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4B47655" wp14:editId="07AF0938">
            <wp:simplePos x="0" y="0"/>
            <wp:positionH relativeFrom="column">
              <wp:posOffset>-325755</wp:posOffset>
            </wp:positionH>
            <wp:positionV relativeFrom="paragraph">
              <wp:posOffset>-133350</wp:posOffset>
            </wp:positionV>
            <wp:extent cx="752475" cy="999556"/>
            <wp:effectExtent l="0" t="0" r="0" b="0"/>
            <wp:wrapNone/>
            <wp:docPr id="136147370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505743" name="Picture 54350574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99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07960FB" w:rsidRPr="3D5C192D">
        <w:rPr>
          <w:rFonts w:ascii="Times New Roman" w:hAnsi="Times New Roman" w:cs="Times New Roman"/>
          <w:color w:val="auto"/>
          <w:sz w:val="30"/>
          <w:szCs w:val="30"/>
        </w:rPr>
        <w:t>NATIONAL DEFENSE UNIVERSITY</w:t>
      </w:r>
      <w:r w:rsidR="107960FB">
        <w:br/>
      </w:r>
      <w:r w:rsidR="107960FB" w:rsidRPr="3D5C192D">
        <w:rPr>
          <w:rFonts w:ascii="Times New Roman" w:hAnsi="Times New Roman" w:cs="Times New Roman"/>
          <w:color w:val="auto"/>
          <w:sz w:val="30"/>
          <w:szCs w:val="30"/>
        </w:rPr>
        <w:t>College of International Security Affairs</w:t>
      </w:r>
    </w:p>
    <w:tbl>
      <w:tblPr>
        <w:tblStyle w:val="LightGrid"/>
        <w:tblpPr w:leftFromText="180" w:rightFromText="180" w:vertAnchor="text" w:horzAnchor="margin" w:tblpY="948"/>
        <w:tblW w:w="9468" w:type="dxa"/>
        <w:tblLook w:val="04A0" w:firstRow="1" w:lastRow="0" w:firstColumn="1" w:lastColumn="0" w:noHBand="0" w:noVBand="1"/>
      </w:tblPr>
      <w:tblGrid>
        <w:gridCol w:w="2988"/>
        <w:gridCol w:w="6480"/>
      </w:tblGrid>
      <w:tr w:rsidR="00711115" w:rsidRPr="00B017EC" w14:paraId="36E32ACD" w14:textId="77777777" w:rsidTr="00711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shd w:val="clear" w:color="auto" w:fill="D9D9D9" w:themeFill="background1" w:themeFillShade="D9"/>
          </w:tcPr>
          <w:p w14:paraId="323B4762" w14:textId="77777777" w:rsidR="00711115" w:rsidRPr="00B017EC" w:rsidRDefault="00711115" w:rsidP="00711115">
            <w:pPr>
              <w:ind w:left="144"/>
              <w:rPr>
                <w:rFonts w:ascii="Times New Roman" w:hAnsi="Times New Roman" w:cs="Times New Roman"/>
              </w:rPr>
            </w:pPr>
            <w:r w:rsidRPr="00B017EC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6480" w:type="dxa"/>
            <w:shd w:val="clear" w:color="auto" w:fill="D9D9D9" w:themeFill="background1" w:themeFillShade="D9"/>
          </w:tcPr>
          <w:p w14:paraId="272E50EC" w14:textId="77777777" w:rsidR="00711115" w:rsidRPr="00B017EC" w:rsidRDefault="00711115" w:rsidP="00711115">
            <w:pPr>
              <w:ind w:left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17EC">
              <w:rPr>
                <w:rFonts w:ascii="Times New Roman" w:hAnsi="Times New Roman" w:cs="Times New Roman"/>
              </w:rPr>
              <w:t>Agenda Highlights</w:t>
            </w:r>
          </w:p>
        </w:tc>
      </w:tr>
      <w:tr w:rsidR="00711115" w:rsidRPr="00B017EC" w14:paraId="37645EFD" w14:textId="77777777" w:rsidTr="00711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shd w:val="clear" w:color="auto" w:fill="auto"/>
          </w:tcPr>
          <w:p w14:paraId="43EDD5BC" w14:textId="77777777" w:rsidR="00711115" w:rsidRDefault="00711115" w:rsidP="00711115">
            <w:pPr>
              <w:spacing w:before="60" w:after="120"/>
              <w:ind w:left="144"/>
              <w:rPr>
                <w:rFonts w:ascii="Times New Roman" w:hAnsi="Times New Roman" w:cs="Times New Roman"/>
                <w:b w:val="0"/>
                <w:bCs w:val="0"/>
              </w:rPr>
            </w:pPr>
            <w:r w:rsidRPr="00B017EC">
              <w:rPr>
                <w:rFonts w:ascii="Times New Roman" w:hAnsi="Times New Roman" w:cs="Times New Roman"/>
              </w:rPr>
              <w:t>Monday, 3 Aug</w:t>
            </w:r>
          </w:p>
          <w:p w14:paraId="162D7048" w14:textId="31F92807" w:rsidR="00711115" w:rsidRPr="00073B77" w:rsidRDefault="00711115" w:rsidP="00711115">
            <w:pPr>
              <w:spacing w:before="60" w:after="120"/>
              <w:ind w:left="144"/>
              <w:rPr>
                <w:rFonts w:ascii="Times New Roman" w:hAnsi="Times New Roman" w:cs="Times New Roman"/>
                <w:b w:val="0"/>
                <w:bCs w:val="0"/>
              </w:rPr>
            </w:pPr>
            <w:r w:rsidRPr="00B017EC">
              <w:rPr>
                <w:rFonts w:ascii="Times New Roman" w:hAnsi="Times New Roman" w:cs="Times New Roman"/>
              </w:rPr>
              <w:t>CISA Orientation Day 1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020652">
              <w:rPr>
                <w:rFonts w:ascii="Times New Roman" w:hAnsi="Times New Roman" w:cs="Times New Roman"/>
                <w:i/>
                <w:iCs/>
              </w:rPr>
              <w:t xml:space="preserve">College and Student </w:t>
            </w:r>
            <w:r w:rsidR="00F777C7">
              <w:rPr>
                <w:rFonts w:ascii="Times New Roman" w:hAnsi="Times New Roman" w:cs="Times New Roman"/>
                <w:i/>
                <w:iCs/>
              </w:rPr>
              <w:t xml:space="preserve">Life </w:t>
            </w:r>
            <w:r w:rsidRPr="00020652">
              <w:rPr>
                <w:rFonts w:ascii="Times New Roman" w:hAnsi="Times New Roman" w:cs="Times New Roman"/>
                <w:i/>
                <w:iCs/>
              </w:rPr>
              <w:t>Introduction</w:t>
            </w:r>
          </w:p>
        </w:tc>
        <w:tc>
          <w:tcPr>
            <w:tcW w:w="6480" w:type="dxa"/>
            <w:shd w:val="clear" w:color="auto" w:fill="auto"/>
          </w:tcPr>
          <w:p w14:paraId="68392B9B" w14:textId="77777777" w:rsidR="00711115" w:rsidRDefault="00711115" w:rsidP="00711115">
            <w:pPr>
              <w:spacing w:before="60" w:after="60"/>
              <w:ind w:lef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17EC">
              <w:rPr>
                <w:rFonts w:ascii="Times New Roman" w:hAnsi="Times New Roman" w:cs="Times New Roman"/>
              </w:rPr>
              <w:t>Coffee Social</w:t>
            </w:r>
            <w:r w:rsidRPr="00B017EC">
              <w:rPr>
                <w:rFonts w:ascii="Times New Roman" w:hAnsi="Times New Roman" w:cs="Times New Roman"/>
              </w:rPr>
              <w:br/>
              <w:t>Chancellor Welcome</w:t>
            </w:r>
            <w:r w:rsidRPr="00B017EC">
              <w:rPr>
                <w:rFonts w:ascii="Times New Roman" w:hAnsi="Times New Roman" w:cs="Times New Roman"/>
              </w:rPr>
              <w:br/>
              <w:t>Dean of Students Welcome</w:t>
            </w:r>
          </w:p>
          <w:p w14:paraId="744AD503" w14:textId="77777777" w:rsidR="00711115" w:rsidRDefault="00711115" w:rsidP="00711115">
            <w:pPr>
              <w:pStyle w:val="ListParagraph"/>
              <w:numPr>
                <w:ilvl w:val="0"/>
                <w:numId w:val="10"/>
              </w:numPr>
              <w:spacing w:before="6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CISA Student Introductions</w:t>
            </w:r>
          </w:p>
          <w:p w14:paraId="75DAD005" w14:textId="77777777" w:rsidR="00711115" w:rsidRDefault="00711115" w:rsidP="00711115">
            <w:pPr>
              <w:pStyle w:val="ListParagraph"/>
              <w:numPr>
                <w:ilvl w:val="0"/>
                <w:numId w:val="10"/>
              </w:numPr>
              <w:spacing w:before="6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9B9">
              <w:rPr>
                <w:rFonts w:ascii="Times New Roman" w:hAnsi="Times New Roman" w:cs="Times New Roman"/>
              </w:rPr>
              <w:t>CISA History</w:t>
            </w:r>
          </w:p>
          <w:p w14:paraId="666B3A70" w14:textId="77777777" w:rsidR="00711115" w:rsidRDefault="00711115" w:rsidP="00711115">
            <w:pPr>
              <w:pStyle w:val="ListParagraph"/>
              <w:numPr>
                <w:ilvl w:val="0"/>
                <w:numId w:val="10"/>
              </w:numPr>
              <w:spacing w:before="6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9B9">
              <w:rPr>
                <w:rFonts w:ascii="Times New Roman" w:hAnsi="Times New Roman" w:cs="Times New Roman"/>
              </w:rPr>
              <w:t xml:space="preserve">Student </w:t>
            </w:r>
            <w:r>
              <w:rPr>
                <w:rFonts w:ascii="Times New Roman" w:hAnsi="Times New Roman" w:cs="Times New Roman"/>
              </w:rPr>
              <w:t xml:space="preserve">Events and </w:t>
            </w:r>
            <w:r w:rsidRPr="00AD79B9">
              <w:rPr>
                <w:rFonts w:ascii="Times New Roman" w:hAnsi="Times New Roman" w:cs="Times New Roman"/>
              </w:rPr>
              <w:t>Experience</w:t>
            </w:r>
          </w:p>
          <w:p w14:paraId="3AADC6CF" w14:textId="77777777" w:rsidR="00711115" w:rsidRDefault="00711115" w:rsidP="00711115">
            <w:pPr>
              <w:pStyle w:val="ListParagraph"/>
              <w:numPr>
                <w:ilvl w:val="0"/>
                <w:numId w:val="10"/>
              </w:numPr>
              <w:spacing w:before="6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9B9">
              <w:rPr>
                <w:rFonts w:ascii="Times New Roman" w:hAnsi="Times New Roman" w:cs="Times New Roman"/>
              </w:rPr>
              <w:t xml:space="preserve">Student Council </w:t>
            </w:r>
            <w:r>
              <w:rPr>
                <w:rFonts w:ascii="Times New Roman" w:hAnsi="Times New Roman" w:cs="Times New Roman"/>
              </w:rPr>
              <w:t>Overview</w:t>
            </w:r>
          </w:p>
          <w:p w14:paraId="37B0D129" w14:textId="77777777" w:rsidR="00711115" w:rsidRDefault="00711115" w:rsidP="00711115">
            <w:pPr>
              <w:pStyle w:val="ListParagraph"/>
              <w:numPr>
                <w:ilvl w:val="0"/>
                <w:numId w:val="10"/>
              </w:numPr>
              <w:spacing w:before="6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CISA Student Portal</w:t>
            </w:r>
          </w:p>
          <w:p w14:paraId="1554E332" w14:textId="77777777" w:rsidR="00711115" w:rsidRDefault="00711115" w:rsidP="00711115">
            <w:pPr>
              <w:pStyle w:val="ListParagraph"/>
              <w:numPr>
                <w:ilvl w:val="0"/>
                <w:numId w:val="10"/>
              </w:numPr>
              <w:spacing w:before="6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9B9">
              <w:rPr>
                <w:rFonts w:ascii="Times New Roman" w:hAnsi="Times New Roman" w:cs="Times New Roman"/>
              </w:rPr>
              <w:t>Seminar Assignments</w:t>
            </w:r>
          </w:p>
          <w:p w14:paraId="749CABB5" w14:textId="77777777" w:rsidR="00711115" w:rsidRDefault="00711115" w:rsidP="00711115">
            <w:pPr>
              <w:spacing w:before="60" w:after="60"/>
              <w:ind w:lef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9B9">
              <w:rPr>
                <w:rFonts w:ascii="Times New Roman" w:hAnsi="Times New Roman" w:cs="Times New Roman"/>
              </w:rPr>
              <w:t>Orientation Schedule Review</w:t>
            </w:r>
          </w:p>
          <w:p w14:paraId="397447F3" w14:textId="77777777" w:rsidR="00711115" w:rsidRDefault="00711115" w:rsidP="00711115">
            <w:pPr>
              <w:spacing w:before="60" w:after="60"/>
              <w:ind w:lef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NDU Connect Profile </w:t>
            </w:r>
          </w:p>
          <w:p w14:paraId="3CF8FF3B" w14:textId="77777777" w:rsidR="00711115" w:rsidRPr="00617AE5" w:rsidRDefault="00711115" w:rsidP="00711115">
            <w:pPr>
              <w:spacing w:before="60" w:after="60"/>
              <w:ind w:lef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617AE5">
              <w:rPr>
                <w:rFonts w:ascii="Times New Roman" w:hAnsi="Times New Roman" w:cs="Times New Roman"/>
                <w:i/>
                <w:iCs/>
              </w:rPr>
              <w:t>CISA Class President Interviews</w:t>
            </w:r>
          </w:p>
        </w:tc>
      </w:tr>
      <w:tr w:rsidR="00711115" w:rsidRPr="00B017EC" w14:paraId="6A0D792B" w14:textId="77777777" w:rsidTr="007111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209CE09C" w14:textId="77777777" w:rsidR="00711115" w:rsidRPr="00B017EC" w:rsidRDefault="00711115" w:rsidP="00711115">
            <w:pPr>
              <w:spacing w:before="60" w:after="60"/>
              <w:ind w:left="144"/>
              <w:rPr>
                <w:rFonts w:ascii="Times New Roman" w:hAnsi="Times New Roman" w:cs="Times New Roman"/>
              </w:rPr>
            </w:pPr>
            <w:r w:rsidRPr="00B017EC">
              <w:rPr>
                <w:rFonts w:ascii="Times New Roman" w:hAnsi="Times New Roman" w:cs="Times New Roman"/>
              </w:rPr>
              <w:t>Tuesday, 4 Aug</w:t>
            </w:r>
            <w:r w:rsidRPr="00B017EC">
              <w:rPr>
                <w:rFonts w:ascii="Times New Roman" w:hAnsi="Times New Roman" w:cs="Times New Roman"/>
              </w:rPr>
              <w:br/>
              <w:t>NDU Orientation</w:t>
            </w:r>
          </w:p>
        </w:tc>
        <w:tc>
          <w:tcPr>
            <w:tcW w:w="6480" w:type="dxa"/>
          </w:tcPr>
          <w:p w14:paraId="3D618C33" w14:textId="77777777" w:rsidR="00711115" w:rsidRDefault="00711115" w:rsidP="00711115">
            <w:pPr>
              <w:spacing w:before="60" w:after="60"/>
              <w:ind w:left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17EC">
              <w:rPr>
                <w:rFonts w:ascii="Times New Roman" w:hAnsi="Times New Roman" w:cs="Times New Roman"/>
              </w:rPr>
              <w:t>NDU Convocation Ceremony</w:t>
            </w:r>
          </w:p>
          <w:p w14:paraId="624C5DF6" w14:textId="77777777" w:rsidR="00711115" w:rsidRDefault="00711115" w:rsidP="00711115">
            <w:pPr>
              <w:spacing w:before="60" w:after="60"/>
              <w:ind w:left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17EC">
              <w:rPr>
                <w:rFonts w:ascii="Times New Roman" w:hAnsi="Times New Roman" w:cs="Times New Roman"/>
              </w:rPr>
              <w:t>NDU Leadership Welcome</w:t>
            </w:r>
          </w:p>
          <w:p w14:paraId="26BD939D" w14:textId="77777777" w:rsidR="00711115" w:rsidRDefault="00711115" w:rsidP="00711115">
            <w:pPr>
              <w:spacing w:before="60" w:after="60"/>
              <w:ind w:left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17EC">
              <w:rPr>
                <w:rFonts w:ascii="Times New Roman" w:hAnsi="Times New Roman" w:cs="Times New Roman"/>
              </w:rPr>
              <w:t>NDU Student Orientation</w:t>
            </w:r>
          </w:p>
          <w:p w14:paraId="51D4C16E" w14:textId="2362E3FE" w:rsidR="00711115" w:rsidRPr="005E4300" w:rsidRDefault="005E4300" w:rsidP="00711115">
            <w:pPr>
              <w:spacing w:before="60" w:after="60"/>
              <w:ind w:left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5E4300">
              <w:rPr>
                <w:rFonts w:ascii="Times New Roman" w:hAnsi="Times New Roman" w:cs="Times New Roman"/>
                <w:i/>
                <w:iCs/>
              </w:rPr>
              <w:t>*Lunch provided by Five and Thrive</w:t>
            </w:r>
          </w:p>
        </w:tc>
      </w:tr>
      <w:tr w:rsidR="00711115" w:rsidRPr="00B017EC" w14:paraId="51E011F2" w14:textId="77777777" w:rsidTr="00711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shd w:val="clear" w:color="auto" w:fill="auto"/>
          </w:tcPr>
          <w:p w14:paraId="21EE4927" w14:textId="77777777" w:rsidR="00711115" w:rsidRDefault="00711115" w:rsidP="00711115">
            <w:pPr>
              <w:spacing w:before="60" w:after="120"/>
              <w:ind w:left="144"/>
              <w:rPr>
                <w:rFonts w:ascii="Times New Roman" w:hAnsi="Times New Roman" w:cs="Times New Roman"/>
                <w:b w:val="0"/>
                <w:bCs w:val="0"/>
              </w:rPr>
            </w:pPr>
            <w:r w:rsidRPr="00B017EC">
              <w:rPr>
                <w:rFonts w:ascii="Times New Roman" w:hAnsi="Times New Roman" w:cs="Times New Roman"/>
              </w:rPr>
              <w:t>Wednesday, 5 Aug</w:t>
            </w:r>
          </w:p>
          <w:p w14:paraId="4D793189" w14:textId="77777777" w:rsidR="00711115" w:rsidRPr="00B017EC" w:rsidRDefault="00711115" w:rsidP="00711115">
            <w:pPr>
              <w:spacing w:before="60" w:after="120"/>
              <w:ind w:left="144"/>
              <w:rPr>
                <w:rFonts w:ascii="Times New Roman" w:hAnsi="Times New Roman" w:cs="Times New Roman"/>
              </w:rPr>
            </w:pPr>
            <w:r w:rsidRPr="00B017EC">
              <w:rPr>
                <w:rFonts w:ascii="Times New Roman" w:hAnsi="Times New Roman" w:cs="Times New Roman"/>
              </w:rPr>
              <w:t>CISA Orientation Day 2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020652">
              <w:rPr>
                <w:rFonts w:ascii="Times New Roman" w:hAnsi="Times New Roman" w:cs="Times New Roman"/>
                <w:i/>
                <w:iCs/>
              </w:rPr>
              <w:t>Academic Overview</w:t>
            </w:r>
          </w:p>
        </w:tc>
        <w:tc>
          <w:tcPr>
            <w:tcW w:w="6480" w:type="dxa"/>
            <w:shd w:val="clear" w:color="auto" w:fill="auto"/>
          </w:tcPr>
          <w:p w14:paraId="3D6E42D7" w14:textId="77777777" w:rsidR="00711115" w:rsidRDefault="00711115" w:rsidP="00711115">
            <w:pPr>
              <w:spacing w:before="60" w:after="60"/>
              <w:ind w:lef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17EC">
              <w:rPr>
                <w:rFonts w:ascii="Times New Roman" w:hAnsi="Times New Roman" w:cs="Times New Roman"/>
              </w:rPr>
              <w:t>Dean of Academic Programs Welcome</w:t>
            </w:r>
          </w:p>
          <w:p w14:paraId="4A07056D" w14:textId="77777777" w:rsidR="00711115" w:rsidRDefault="00711115" w:rsidP="00711115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B144F">
              <w:rPr>
                <w:rFonts w:ascii="Times New Roman" w:hAnsi="Times New Roman" w:cs="Times New Roman"/>
              </w:rPr>
              <w:t>Faculty Introductions</w:t>
            </w:r>
          </w:p>
          <w:p w14:paraId="0A67FFD7" w14:textId="77777777" w:rsidR="00711115" w:rsidRPr="001B144F" w:rsidRDefault="00711115" w:rsidP="00711115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B144F">
              <w:rPr>
                <w:rFonts w:ascii="Times New Roman" w:hAnsi="Times New Roman" w:cs="Times New Roman"/>
              </w:rPr>
              <w:t xml:space="preserve">Degree Requirements </w:t>
            </w:r>
            <w:r>
              <w:rPr>
                <w:rFonts w:ascii="Times New Roman" w:hAnsi="Times New Roman" w:cs="Times New Roman"/>
              </w:rPr>
              <w:t>and</w:t>
            </w:r>
            <w:r w:rsidRPr="001B144F">
              <w:rPr>
                <w:rFonts w:ascii="Times New Roman" w:hAnsi="Times New Roman" w:cs="Times New Roman"/>
              </w:rPr>
              <w:t xml:space="preserve"> Graduation Criteria</w:t>
            </w:r>
          </w:p>
          <w:p w14:paraId="52CE9B65" w14:textId="77777777" w:rsidR="00711115" w:rsidRPr="001B144F" w:rsidRDefault="00711115" w:rsidP="00711115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B144F">
              <w:rPr>
                <w:rFonts w:ascii="Times New Roman" w:hAnsi="Times New Roman" w:cs="Times New Roman"/>
              </w:rPr>
              <w:t xml:space="preserve">Academic Year </w:t>
            </w:r>
            <w:r>
              <w:rPr>
                <w:rFonts w:ascii="Times New Roman" w:hAnsi="Times New Roman" w:cs="Times New Roman"/>
              </w:rPr>
              <w:t>and</w:t>
            </w:r>
            <w:r w:rsidRPr="001B144F">
              <w:rPr>
                <w:rFonts w:ascii="Times New Roman" w:hAnsi="Times New Roman" w:cs="Times New Roman"/>
              </w:rPr>
              <w:t xml:space="preserve"> Program Overview</w:t>
            </w:r>
          </w:p>
          <w:p w14:paraId="5B2C45AF" w14:textId="77777777" w:rsidR="00711115" w:rsidRPr="001B144F" w:rsidRDefault="00711115" w:rsidP="00711115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B144F">
              <w:rPr>
                <w:rFonts w:ascii="Times New Roman" w:hAnsi="Times New Roman" w:cs="Times New Roman"/>
              </w:rPr>
              <w:t xml:space="preserve">Practitioner Engagement </w:t>
            </w:r>
            <w:r>
              <w:rPr>
                <w:rFonts w:ascii="Times New Roman" w:hAnsi="Times New Roman" w:cs="Times New Roman"/>
              </w:rPr>
              <w:t>and</w:t>
            </w:r>
            <w:r w:rsidRPr="001B144F">
              <w:rPr>
                <w:rFonts w:ascii="Times New Roman" w:hAnsi="Times New Roman" w:cs="Times New Roman"/>
              </w:rPr>
              <w:t xml:space="preserve"> Academic Travel</w:t>
            </w:r>
          </w:p>
          <w:p w14:paraId="4C7A3C2A" w14:textId="77777777" w:rsidR="00711115" w:rsidRDefault="00711115" w:rsidP="00711115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B144F">
              <w:rPr>
                <w:rFonts w:ascii="Times New Roman" w:hAnsi="Times New Roman" w:cs="Times New Roman"/>
              </w:rPr>
              <w:t xml:space="preserve">Academic Advising </w:t>
            </w:r>
            <w:r>
              <w:rPr>
                <w:rFonts w:ascii="Times New Roman" w:hAnsi="Times New Roman" w:cs="Times New Roman"/>
              </w:rPr>
              <w:t>and</w:t>
            </w:r>
            <w:r w:rsidRPr="001B144F">
              <w:rPr>
                <w:rFonts w:ascii="Times New Roman" w:hAnsi="Times New Roman" w:cs="Times New Roman"/>
              </w:rPr>
              <w:t xml:space="preserve"> Research Portfolio</w:t>
            </w:r>
          </w:p>
          <w:p w14:paraId="0862FF30" w14:textId="77777777" w:rsidR="00711115" w:rsidRDefault="00711115" w:rsidP="00711115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B144F">
              <w:rPr>
                <w:rFonts w:ascii="Times New Roman" w:hAnsi="Times New Roman" w:cs="Times New Roman"/>
              </w:rPr>
              <w:t xml:space="preserve">Elective Courses </w:t>
            </w:r>
            <w:r>
              <w:rPr>
                <w:rFonts w:ascii="Times New Roman" w:hAnsi="Times New Roman" w:cs="Times New Roman"/>
              </w:rPr>
              <w:t>and Enrollment Process</w:t>
            </w:r>
          </w:p>
          <w:p w14:paraId="58E48570" w14:textId="77777777" w:rsidR="00711115" w:rsidRPr="003B5907" w:rsidRDefault="00711115" w:rsidP="00711115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79B9">
              <w:rPr>
                <w:rFonts w:ascii="Times New Roman" w:hAnsi="Times New Roman" w:cs="Times New Roman"/>
              </w:rPr>
              <w:t xml:space="preserve">Academic Conduct Briefing </w:t>
            </w:r>
          </w:p>
        </w:tc>
      </w:tr>
      <w:tr w:rsidR="00711115" w:rsidRPr="00B017EC" w14:paraId="608EB214" w14:textId="77777777" w:rsidTr="007111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1C1D5F36" w14:textId="77777777" w:rsidR="00711115" w:rsidRDefault="00711115" w:rsidP="00711115">
            <w:pPr>
              <w:spacing w:before="60" w:after="120"/>
              <w:ind w:left="144"/>
              <w:rPr>
                <w:rFonts w:ascii="Times New Roman" w:hAnsi="Times New Roman" w:cs="Times New Roman"/>
                <w:b w:val="0"/>
                <w:bCs w:val="0"/>
              </w:rPr>
            </w:pPr>
            <w:r w:rsidRPr="00B017EC">
              <w:rPr>
                <w:rFonts w:ascii="Times New Roman" w:hAnsi="Times New Roman" w:cs="Times New Roman"/>
              </w:rPr>
              <w:t>Thursday, 6 Aug</w:t>
            </w:r>
          </w:p>
          <w:p w14:paraId="2DDA5C7B" w14:textId="77777777" w:rsidR="00711115" w:rsidRPr="00805DB5" w:rsidRDefault="00711115" w:rsidP="00711115">
            <w:pPr>
              <w:spacing w:before="60" w:after="120"/>
              <w:ind w:left="144"/>
              <w:rPr>
                <w:rFonts w:ascii="Times New Roman" w:hAnsi="Times New Roman" w:cs="Times New Roman"/>
                <w:b w:val="0"/>
                <w:bCs w:val="0"/>
              </w:rPr>
            </w:pPr>
            <w:r w:rsidRPr="00B017EC">
              <w:rPr>
                <w:rFonts w:ascii="Times New Roman" w:hAnsi="Times New Roman" w:cs="Times New Roman"/>
              </w:rPr>
              <w:t>CISA Orientation Day 3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020652">
              <w:rPr>
                <w:rFonts w:ascii="Times New Roman" w:hAnsi="Times New Roman" w:cs="Times New Roman"/>
                <w:i/>
                <w:iCs/>
              </w:rPr>
              <w:t>Student Support and Services</w:t>
            </w:r>
          </w:p>
        </w:tc>
        <w:tc>
          <w:tcPr>
            <w:tcW w:w="6480" w:type="dxa"/>
          </w:tcPr>
          <w:p w14:paraId="2D1AA790" w14:textId="77777777" w:rsidR="00711115" w:rsidRDefault="00711115" w:rsidP="0071111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45D3">
              <w:rPr>
                <w:rFonts w:ascii="Times New Roman" w:hAnsi="Times New Roman" w:cs="Times New Roman"/>
              </w:rPr>
              <w:t xml:space="preserve">Seminar </w:t>
            </w:r>
            <w:r>
              <w:rPr>
                <w:rFonts w:ascii="Times New Roman" w:hAnsi="Times New Roman" w:cs="Times New Roman"/>
              </w:rPr>
              <w:t xml:space="preserve">Room </w:t>
            </w:r>
            <w:r w:rsidRPr="009645D3">
              <w:rPr>
                <w:rFonts w:ascii="Times New Roman" w:hAnsi="Times New Roman" w:cs="Times New Roman"/>
              </w:rPr>
              <w:t xml:space="preserve">Breakouts </w:t>
            </w:r>
          </w:p>
          <w:p w14:paraId="729B00B9" w14:textId="77777777" w:rsidR="00711115" w:rsidRDefault="00711115" w:rsidP="00711115">
            <w:pPr>
              <w:pStyle w:val="ListParagraph"/>
              <w:numPr>
                <w:ilvl w:val="0"/>
                <w:numId w:val="12"/>
              </w:numPr>
              <w:spacing w:before="6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CISA Student </w:t>
            </w:r>
            <w:r w:rsidRPr="009645D3">
              <w:rPr>
                <w:rFonts w:ascii="Times New Roman" w:hAnsi="Times New Roman" w:cs="Times New Roman"/>
              </w:rPr>
              <w:t>Introductions</w:t>
            </w:r>
          </w:p>
          <w:p w14:paraId="3F77A900" w14:textId="77777777" w:rsidR="00711115" w:rsidRDefault="00711115" w:rsidP="00711115">
            <w:pPr>
              <w:pStyle w:val="ListParagraph"/>
              <w:numPr>
                <w:ilvl w:val="0"/>
                <w:numId w:val="12"/>
              </w:numPr>
              <w:spacing w:before="6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CISA Staff Introductions</w:t>
            </w:r>
          </w:p>
          <w:p w14:paraId="6C9B3F23" w14:textId="77777777" w:rsidR="00711115" w:rsidRDefault="00711115" w:rsidP="00711115">
            <w:pPr>
              <w:pStyle w:val="ListParagraph"/>
              <w:numPr>
                <w:ilvl w:val="0"/>
                <w:numId w:val="12"/>
              </w:numPr>
              <w:spacing w:before="6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45D3">
              <w:rPr>
                <w:rFonts w:ascii="Times New Roman" w:hAnsi="Times New Roman" w:cs="Times New Roman"/>
              </w:rPr>
              <w:t>Educational Technology Overview</w:t>
            </w:r>
          </w:p>
          <w:p w14:paraId="1AD20F43" w14:textId="77777777" w:rsidR="00711115" w:rsidRDefault="00711115" w:rsidP="00711115">
            <w:pPr>
              <w:pStyle w:val="ListParagraph"/>
              <w:numPr>
                <w:ilvl w:val="0"/>
                <w:numId w:val="12"/>
              </w:numPr>
              <w:spacing w:before="6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45D3">
              <w:rPr>
                <w:rFonts w:ascii="Times New Roman" w:hAnsi="Times New Roman" w:cs="Times New Roman"/>
              </w:rPr>
              <w:t xml:space="preserve">Library Research </w:t>
            </w:r>
            <w:r>
              <w:rPr>
                <w:rFonts w:ascii="Times New Roman" w:hAnsi="Times New Roman" w:cs="Times New Roman"/>
              </w:rPr>
              <w:t>Overview</w:t>
            </w:r>
          </w:p>
          <w:p w14:paraId="07A04666" w14:textId="77777777" w:rsidR="00711115" w:rsidRDefault="00711115" w:rsidP="00711115">
            <w:pPr>
              <w:pStyle w:val="ListParagraph"/>
              <w:numPr>
                <w:ilvl w:val="0"/>
                <w:numId w:val="12"/>
              </w:numPr>
              <w:spacing w:before="6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Center Services</w:t>
            </w:r>
          </w:p>
          <w:p w14:paraId="2AB96E5A" w14:textId="77777777" w:rsidR="00711115" w:rsidRDefault="00711115" w:rsidP="00711115">
            <w:pPr>
              <w:pStyle w:val="ListParagraph"/>
              <w:numPr>
                <w:ilvl w:val="0"/>
                <w:numId w:val="12"/>
              </w:numPr>
              <w:spacing w:before="6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NDU Health and Fitness Services</w:t>
            </w:r>
          </w:p>
          <w:p w14:paraId="26CB4E7C" w14:textId="77777777" w:rsidR="00711115" w:rsidRPr="0070029E" w:rsidRDefault="00711115" w:rsidP="00711115">
            <w:pPr>
              <w:pStyle w:val="ListParagraph"/>
              <w:numPr>
                <w:ilvl w:val="0"/>
                <w:numId w:val="12"/>
              </w:numPr>
              <w:spacing w:before="60" w:after="60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NDU Connect Profile Status Update</w:t>
            </w:r>
          </w:p>
        </w:tc>
      </w:tr>
      <w:tr w:rsidR="00711115" w:rsidRPr="00B017EC" w14:paraId="2AC9CFEF" w14:textId="77777777" w:rsidTr="00711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shd w:val="clear" w:color="auto" w:fill="auto"/>
          </w:tcPr>
          <w:p w14:paraId="5D528A99" w14:textId="77777777" w:rsidR="00711115" w:rsidRPr="00B017EC" w:rsidRDefault="00711115" w:rsidP="00711115">
            <w:pPr>
              <w:spacing w:before="60" w:after="120"/>
              <w:ind w:left="144"/>
              <w:rPr>
                <w:rFonts w:ascii="Times New Roman" w:hAnsi="Times New Roman" w:cs="Times New Roman"/>
                <w:b w:val="0"/>
                <w:bCs w:val="0"/>
              </w:rPr>
            </w:pPr>
            <w:r w:rsidRPr="00B017EC">
              <w:rPr>
                <w:rFonts w:ascii="Times New Roman" w:hAnsi="Times New Roman" w:cs="Times New Roman"/>
              </w:rPr>
              <w:t>Friday, 7 Aug</w:t>
            </w:r>
          </w:p>
          <w:p w14:paraId="429BE78C" w14:textId="77777777" w:rsidR="00711115" w:rsidRPr="00B017EC" w:rsidRDefault="00711115" w:rsidP="00711115">
            <w:pPr>
              <w:spacing w:before="60" w:after="120"/>
              <w:ind w:left="144"/>
              <w:rPr>
                <w:rFonts w:ascii="Times New Roman" w:hAnsi="Times New Roman" w:cs="Times New Roman"/>
              </w:rPr>
            </w:pPr>
            <w:r w:rsidRPr="00B017EC">
              <w:rPr>
                <w:rFonts w:ascii="Times New Roman" w:hAnsi="Times New Roman" w:cs="Times New Roman"/>
              </w:rPr>
              <w:t>CISA Orientation Day 4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020652">
              <w:rPr>
                <w:rFonts w:ascii="Times New Roman" w:hAnsi="Times New Roman" w:cs="Times New Roman"/>
                <w:i/>
                <w:iCs/>
              </w:rPr>
              <w:t>The CISA Network</w:t>
            </w:r>
          </w:p>
        </w:tc>
        <w:tc>
          <w:tcPr>
            <w:tcW w:w="6480" w:type="dxa"/>
            <w:shd w:val="clear" w:color="auto" w:fill="auto"/>
          </w:tcPr>
          <w:p w14:paraId="720EC923" w14:textId="77777777" w:rsidR="00711115" w:rsidRDefault="00711115" w:rsidP="00711115">
            <w:pPr>
              <w:spacing w:before="60" w:after="60"/>
              <w:ind w:lef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CISA </w:t>
            </w:r>
            <w:r w:rsidRPr="00B017EC">
              <w:rPr>
                <w:rFonts w:ascii="Times New Roman" w:hAnsi="Times New Roman" w:cs="Times New Roman"/>
              </w:rPr>
              <w:t xml:space="preserve">Alumni </w:t>
            </w:r>
            <w:r>
              <w:rPr>
                <w:rFonts w:ascii="Times New Roman" w:hAnsi="Times New Roman" w:cs="Times New Roman"/>
              </w:rPr>
              <w:t>Network and Executive Board Overview</w:t>
            </w:r>
          </w:p>
          <w:p w14:paraId="3C473768" w14:textId="77777777" w:rsidR="00711115" w:rsidRPr="00B017EC" w:rsidRDefault="00711115" w:rsidP="00711115">
            <w:pPr>
              <w:spacing w:before="60" w:after="60"/>
              <w:ind w:lef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CISA Alumni </w:t>
            </w:r>
            <w:r w:rsidRPr="00B017EC">
              <w:rPr>
                <w:rFonts w:ascii="Times New Roman" w:hAnsi="Times New Roman" w:cs="Times New Roman"/>
              </w:rPr>
              <w:t>Panel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32555A5" w14:textId="77777777" w:rsidR="00711115" w:rsidRDefault="00711115" w:rsidP="00711115">
            <w:pPr>
              <w:spacing w:before="60" w:after="60"/>
              <w:ind w:lef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17EC">
              <w:rPr>
                <w:rFonts w:ascii="Times New Roman" w:hAnsi="Times New Roman" w:cs="Times New Roman"/>
              </w:rPr>
              <w:t xml:space="preserve">Student–Alumni Social </w:t>
            </w:r>
          </w:p>
          <w:p w14:paraId="1A534BA6" w14:textId="77777777" w:rsidR="00711115" w:rsidRPr="007C5161" w:rsidRDefault="00711115" w:rsidP="00711115">
            <w:pPr>
              <w:spacing w:before="60" w:after="60"/>
              <w:ind w:lef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7C5161">
              <w:rPr>
                <w:rFonts w:ascii="Times New Roman" w:hAnsi="Times New Roman" w:cs="Times New Roman"/>
                <w:i/>
                <w:iCs/>
              </w:rPr>
              <w:t>Class of 2027 President Announced</w:t>
            </w:r>
          </w:p>
          <w:p w14:paraId="0889D555" w14:textId="77777777" w:rsidR="00711115" w:rsidRPr="00711115" w:rsidRDefault="00711115" w:rsidP="00711115">
            <w:pPr>
              <w:spacing w:before="60" w:after="60"/>
              <w:ind w:lef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711115">
              <w:rPr>
                <w:rFonts w:ascii="Times New Roman" w:hAnsi="Times New Roman" w:cs="Times New Roman"/>
                <w:i/>
                <w:iCs/>
              </w:rPr>
              <w:t>Final Administration &amp; Orientation Close-Out</w:t>
            </w:r>
          </w:p>
        </w:tc>
      </w:tr>
    </w:tbl>
    <w:p w14:paraId="7585ECBC" w14:textId="47BD7FC0" w:rsidR="00B82F9A" w:rsidRPr="00E42EED" w:rsidRDefault="0084497E" w:rsidP="00E42EE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3D5C192D">
        <w:rPr>
          <w:rFonts w:ascii="Times New Roman" w:hAnsi="Times New Roman" w:cs="Times New Roman"/>
          <w:sz w:val="28"/>
          <w:szCs w:val="28"/>
        </w:rPr>
        <w:t>Academic Year 2026-2027 Orientation for CISA Students</w:t>
      </w:r>
      <w:r>
        <w:br/>
      </w:r>
      <w:r w:rsidRPr="000512FB">
        <w:rPr>
          <w:rFonts w:ascii="Times New Roman" w:hAnsi="Times New Roman" w:cs="Times New Roman"/>
          <w:i/>
          <w:iCs/>
          <w:sz w:val="24"/>
          <w:szCs w:val="24"/>
        </w:rPr>
        <w:t>(All sessions begin at 0800 hours)</w:t>
      </w:r>
    </w:p>
    <w:sectPr w:rsidR="00B82F9A" w:rsidRPr="00E42EED" w:rsidSect="00711115">
      <w:headerReference w:type="default" r:id="rId10"/>
      <w:footerReference w:type="default" r:id="rId11"/>
      <w:pgSz w:w="12240" w:h="15840" w:code="1"/>
      <w:pgMar w:top="720" w:right="1440" w:bottom="576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563C4" w14:textId="77777777" w:rsidR="00D04CCD" w:rsidRDefault="00D04CCD">
      <w:pPr>
        <w:spacing w:after="0" w:line="240" w:lineRule="auto"/>
      </w:pPr>
      <w:r>
        <w:separator/>
      </w:r>
    </w:p>
  </w:endnote>
  <w:endnote w:type="continuationSeparator" w:id="0">
    <w:p w14:paraId="4FD44C4F" w14:textId="77777777" w:rsidR="00D04CCD" w:rsidRDefault="00D0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1DE1" w14:textId="63FF3150" w:rsidR="3D5C192D" w:rsidRDefault="00D219E6" w:rsidP="00C32A2B">
    <w:pPr>
      <w:pStyle w:val="Footer"/>
      <w:jc w:val="right"/>
    </w:pPr>
    <w:r>
      <w:t xml:space="preserve">Version: </w:t>
    </w:r>
    <w:r w:rsidR="00194233">
      <w:t>6/24/2026</w:t>
    </w:r>
  </w:p>
  <w:p w14:paraId="4F010146" w14:textId="77777777" w:rsidR="00C32A2B" w:rsidRDefault="00C32A2B" w:rsidP="00C32A2B">
    <w:pPr>
      <w:pStyle w:val="Footer"/>
      <w:jc w:val="right"/>
    </w:pPr>
  </w:p>
  <w:p w14:paraId="7104EA14" w14:textId="77777777" w:rsidR="00C32A2B" w:rsidRDefault="00C32A2B" w:rsidP="00C32A2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89561" w14:textId="77777777" w:rsidR="00D04CCD" w:rsidRDefault="00D04CCD">
      <w:pPr>
        <w:spacing w:after="0" w:line="240" w:lineRule="auto"/>
      </w:pPr>
      <w:r>
        <w:separator/>
      </w:r>
    </w:p>
  </w:footnote>
  <w:footnote w:type="continuationSeparator" w:id="0">
    <w:p w14:paraId="7E9D0B58" w14:textId="77777777" w:rsidR="00D04CCD" w:rsidRDefault="00D0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5"/>
      <w:gridCol w:w="7950"/>
      <w:gridCol w:w="345"/>
    </w:tblGrid>
    <w:tr w:rsidR="3D5C192D" w14:paraId="7EEB43C7" w14:textId="77777777" w:rsidTr="3D5C192D">
      <w:trPr>
        <w:trHeight w:val="300"/>
      </w:trPr>
      <w:tc>
        <w:tcPr>
          <w:tcW w:w="345" w:type="dxa"/>
        </w:tcPr>
        <w:p w14:paraId="4211586A" w14:textId="137FC576" w:rsidR="3D5C192D" w:rsidRDefault="3D5C192D" w:rsidP="3D5C192D">
          <w:pPr>
            <w:pStyle w:val="Header"/>
            <w:ind w:left="-115"/>
          </w:pPr>
        </w:p>
      </w:tc>
      <w:tc>
        <w:tcPr>
          <w:tcW w:w="7950" w:type="dxa"/>
          <w:vAlign w:val="center"/>
        </w:tcPr>
        <w:p w14:paraId="4687BCE3" w14:textId="35B682FB" w:rsidR="3D5C192D" w:rsidRDefault="3F1A8B91" w:rsidP="108C00EE">
          <w:pPr>
            <w:pStyle w:val="Header"/>
            <w:jc w:val="both"/>
          </w:pPr>
          <w:r>
            <w:t xml:space="preserve">                                                                                                     </w:t>
          </w:r>
        </w:p>
      </w:tc>
      <w:tc>
        <w:tcPr>
          <w:tcW w:w="345" w:type="dxa"/>
        </w:tcPr>
        <w:p w14:paraId="3D5A3C29" w14:textId="57BBACC7" w:rsidR="3D5C192D" w:rsidRDefault="3D5C192D" w:rsidP="3D5C192D">
          <w:pPr>
            <w:pStyle w:val="Header"/>
            <w:ind w:right="-115"/>
            <w:jc w:val="right"/>
          </w:pPr>
        </w:p>
      </w:tc>
    </w:tr>
  </w:tbl>
  <w:p w14:paraId="575BEF79" w14:textId="2A28A117" w:rsidR="3D5C192D" w:rsidRDefault="3D5C192D" w:rsidP="3D5C19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021CEE"/>
    <w:multiLevelType w:val="hybridMultilevel"/>
    <w:tmpl w:val="1E5C1E8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30B25CB6"/>
    <w:multiLevelType w:val="hybridMultilevel"/>
    <w:tmpl w:val="E6DAE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F61F8"/>
    <w:multiLevelType w:val="hybridMultilevel"/>
    <w:tmpl w:val="640EFDE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835219042">
    <w:abstractNumId w:val="8"/>
  </w:num>
  <w:num w:numId="2" w16cid:durableId="1029645213">
    <w:abstractNumId w:val="6"/>
  </w:num>
  <w:num w:numId="3" w16cid:durableId="1434546446">
    <w:abstractNumId w:val="5"/>
  </w:num>
  <w:num w:numId="4" w16cid:durableId="1150245337">
    <w:abstractNumId w:val="4"/>
  </w:num>
  <w:num w:numId="5" w16cid:durableId="604579579">
    <w:abstractNumId w:val="7"/>
  </w:num>
  <w:num w:numId="6" w16cid:durableId="929582537">
    <w:abstractNumId w:val="3"/>
  </w:num>
  <w:num w:numId="7" w16cid:durableId="1275060">
    <w:abstractNumId w:val="2"/>
  </w:num>
  <w:num w:numId="8" w16cid:durableId="1068041245">
    <w:abstractNumId w:val="1"/>
  </w:num>
  <w:num w:numId="9" w16cid:durableId="950164912">
    <w:abstractNumId w:val="0"/>
  </w:num>
  <w:num w:numId="10" w16cid:durableId="648480718">
    <w:abstractNumId w:val="9"/>
  </w:num>
  <w:num w:numId="11" w16cid:durableId="660893327">
    <w:abstractNumId w:val="11"/>
  </w:num>
  <w:num w:numId="12" w16cid:durableId="14542476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6CA"/>
    <w:rsid w:val="00016E16"/>
    <w:rsid w:val="00020652"/>
    <w:rsid w:val="00034616"/>
    <w:rsid w:val="000512FB"/>
    <w:rsid w:val="00052599"/>
    <w:rsid w:val="0006063C"/>
    <w:rsid w:val="00073B77"/>
    <w:rsid w:val="00080C53"/>
    <w:rsid w:val="000A2073"/>
    <w:rsid w:val="000F0FE5"/>
    <w:rsid w:val="0013153A"/>
    <w:rsid w:val="0015074B"/>
    <w:rsid w:val="00152127"/>
    <w:rsid w:val="00181FCF"/>
    <w:rsid w:val="00192EAD"/>
    <w:rsid w:val="00194233"/>
    <w:rsid w:val="001C2A6A"/>
    <w:rsid w:val="001D35BF"/>
    <w:rsid w:val="001D7FF8"/>
    <w:rsid w:val="001F4A58"/>
    <w:rsid w:val="001F5906"/>
    <w:rsid w:val="001F74C8"/>
    <w:rsid w:val="002342B0"/>
    <w:rsid w:val="002669EE"/>
    <w:rsid w:val="00276032"/>
    <w:rsid w:val="00283519"/>
    <w:rsid w:val="00294918"/>
    <w:rsid w:val="00294AFB"/>
    <w:rsid w:val="0029639D"/>
    <w:rsid w:val="002974F4"/>
    <w:rsid w:val="002B11C6"/>
    <w:rsid w:val="002B286C"/>
    <w:rsid w:val="002C2AD4"/>
    <w:rsid w:val="002D0F9B"/>
    <w:rsid w:val="002D3FA1"/>
    <w:rsid w:val="002E2057"/>
    <w:rsid w:val="00302105"/>
    <w:rsid w:val="00310E80"/>
    <w:rsid w:val="00326F90"/>
    <w:rsid w:val="00340B8C"/>
    <w:rsid w:val="00346C3F"/>
    <w:rsid w:val="00346EC0"/>
    <w:rsid w:val="003818E6"/>
    <w:rsid w:val="003B012E"/>
    <w:rsid w:val="003B5907"/>
    <w:rsid w:val="003E19DF"/>
    <w:rsid w:val="004243B0"/>
    <w:rsid w:val="00460AA0"/>
    <w:rsid w:val="00466731"/>
    <w:rsid w:val="004768F0"/>
    <w:rsid w:val="004A4DFA"/>
    <w:rsid w:val="004A7F1F"/>
    <w:rsid w:val="004C5616"/>
    <w:rsid w:val="004E5169"/>
    <w:rsid w:val="004F470C"/>
    <w:rsid w:val="005026EC"/>
    <w:rsid w:val="00514A3D"/>
    <w:rsid w:val="00555AD4"/>
    <w:rsid w:val="00561EC7"/>
    <w:rsid w:val="00564DD2"/>
    <w:rsid w:val="00594C7A"/>
    <w:rsid w:val="005A4C1C"/>
    <w:rsid w:val="005A5C5B"/>
    <w:rsid w:val="005C3089"/>
    <w:rsid w:val="005E4300"/>
    <w:rsid w:val="005E62CC"/>
    <w:rsid w:val="00615A35"/>
    <w:rsid w:val="00617AE5"/>
    <w:rsid w:val="00621BE1"/>
    <w:rsid w:val="00656497"/>
    <w:rsid w:val="006623F7"/>
    <w:rsid w:val="006A3EC3"/>
    <w:rsid w:val="006D1FA7"/>
    <w:rsid w:val="0070029E"/>
    <w:rsid w:val="00706BF0"/>
    <w:rsid w:val="00711115"/>
    <w:rsid w:val="007359FE"/>
    <w:rsid w:val="00742624"/>
    <w:rsid w:val="00751334"/>
    <w:rsid w:val="0079695D"/>
    <w:rsid w:val="007B6642"/>
    <w:rsid w:val="007C5161"/>
    <w:rsid w:val="007C6AC7"/>
    <w:rsid w:val="007D0649"/>
    <w:rsid w:val="007E0A8A"/>
    <w:rsid w:val="00805DB5"/>
    <w:rsid w:val="00824B27"/>
    <w:rsid w:val="00834428"/>
    <w:rsid w:val="008402B6"/>
    <w:rsid w:val="0084497E"/>
    <w:rsid w:val="00845503"/>
    <w:rsid w:val="0085394C"/>
    <w:rsid w:val="00860D83"/>
    <w:rsid w:val="00861BFA"/>
    <w:rsid w:val="0086221C"/>
    <w:rsid w:val="0086698A"/>
    <w:rsid w:val="0087651F"/>
    <w:rsid w:val="00896CAE"/>
    <w:rsid w:val="008D4BCD"/>
    <w:rsid w:val="00906567"/>
    <w:rsid w:val="0091763C"/>
    <w:rsid w:val="00933784"/>
    <w:rsid w:val="00955756"/>
    <w:rsid w:val="009A65C8"/>
    <w:rsid w:val="009B008C"/>
    <w:rsid w:val="009B642E"/>
    <w:rsid w:val="009B6656"/>
    <w:rsid w:val="009B6E7B"/>
    <w:rsid w:val="009D336D"/>
    <w:rsid w:val="00A71CB8"/>
    <w:rsid w:val="00A72DFA"/>
    <w:rsid w:val="00AA03BD"/>
    <w:rsid w:val="00AA1D8D"/>
    <w:rsid w:val="00AA1EDB"/>
    <w:rsid w:val="00AD3355"/>
    <w:rsid w:val="00AE3114"/>
    <w:rsid w:val="00B017EC"/>
    <w:rsid w:val="00B06C4D"/>
    <w:rsid w:val="00B455E6"/>
    <w:rsid w:val="00B47730"/>
    <w:rsid w:val="00B617A2"/>
    <w:rsid w:val="00B62237"/>
    <w:rsid w:val="00B75180"/>
    <w:rsid w:val="00B82F9A"/>
    <w:rsid w:val="00B864E6"/>
    <w:rsid w:val="00BA299F"/>
    <w:rsid w:val="00BE10BD"/>
    <w:rsid w:val="00C10770"/>
    <w:rsid w:val="00C1182F"/>
    <w:rsid w:val="00C32A2B"/>
    <w:rsid w:val="00C443D2"/>
    <w:rsid w:val="00C51F8A"/>
    <w:rsid w:val="00C930C4"/>
    <w:rsid w:val="00CA23B4"/>
    <w:rsid w:val="00CA47E9"/>
    <w:rsid w:val="00CA5B86"/>
    <w:rsid w:val="00CB0664"/>
    <w:rsid w:val="00CD249D"/>
    <w:rsid w:val="00CE1C50"/>
    <w:rsid w:val="00CF1D17"/>
    <w:rsid w:val="00D04CCD"/>
    <w:rsid w:val="00D1685B"/>
    <w:rsid w:val="00D219E6"/>
    <w:rsid w:val="00D370DD"/>
    <w:rsid w:val="00D549FE"/>
    <w:rsid w:val="00D90B9D"/>
    <w:rsid w:val="00D9708C"/>
    <w:rsid w:val="00DB73B8"/>
    <w:rsid w:val="00DC4CF1"/>
    <w:rsid w:val="00DD6564"/>
    <w:rsid w:val="00E42EED"/>
    <w:rsid w:val="00E47078"/>
    <w:rsid w:val="00E83FC7"/>
    <w:rsid w:val="00E8524B"/>
    <w:rsid w:val="00EA74AC"/>
    <w:rsid w:val="00EB0E3F"/>
    <w:rsid w:val="00ED7029"/>
    <w:rsid w:val="00F12E4E"/>
    <w:rsid w:val="00F20B9E"/>
    <w:rsid w:val="00F75FE5"/>
    <w:rsid w:val="00F777C7"/>
    <w:rsid w:val="00FC693F"/>
    <w:rsid w:val="00FF5059"/>
    <w:rsid w:val="01CEC7E1"/>
    <w:rsid w:val="02DADD65"/>
    <w:rsid w:val="09A09098"/>
    <w:rsid w:val="107960FB"/>
    <w:rsid w:val="108C00EE"/>
    <w:rsid w:val="158C5CD7"/>
    <w:rsid w:val="1D48746B"/>
    <w:rsid w:val="21A2C1FB"/>
    <w:rsid w:val="23849353"/>
    <w:rsid w:val="24E885DC"/>
    <w:rsid w:val="3D5C192D"/>
    <w:rsid w:val="3F1A8B91"/>
    <w:rsid w:val="4619363A"/>
    <w:rsid w:val="4AE8B568"/>
    <w:rsid w:val="51C71FCB"/>
    <w:rsid w:val="52EBD800"/>
    <w:rsid w:val="55E880C1"/>
    <w:rsid w:val="67C7A8AB"/>
    <w:rsid w:val="747D2700"/>
    <w:rsid w:val="7700E89F"/>
    <w:rsid w:val="7E53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30"/>
  <w15:docId w15:val="{059681DE-016C-4762-929D-6F5D229A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1299</Characters>
  <Application>Microsoft Office Word</Application>
  <DocSecurity>0</DocSecurity>
  <Lines>30</Lines>
  <Paragraphs>23</Paragraphs>
  <ScaleCrop>false</ScaleCrop>
  <Manager/>
  <Company/>
  <LinksUpToDate>false</LinksUpToDate>
  <CharactersWithSpaces>1519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Reifsteck, Laurinda M Col US NDU/CISA</cp:lastModifiedBy>
  <cp:revision>4</cp:revision>
  <cp:lastPrinted>2026-05-08T12:53:00Z</cp:lastPrinted>
  <dcterms:created xsi:type="dcterms:W3CDTF">2026-06-24T06:50:00Z</dcterms:created>
  <dcterms:modified xsi:type="dcterms:W3CDTF">2026-06-24T06:53:00Z</dcterms:modified>
  <cp:category/>
</cp:coreProperties>
</file>