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C5EC5" w14:textId="235A2BA9" w:rsidR="107960FB" w:rsidRDefault="004F470C" w:rsidP="004F470C">
      <w:pPr>
        <w:pStyle w:val="Heading1"/>
        <w:spacing w:before="0"/>
        <w:jc w:val="center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211EE98" wp14:editId="6D074395">
            <wp:simplePos x="0" y="0"/>
            <wp:positionH relativeFrom="column">
              <wp:posOffset>5455920</wp:posOffset>
            </wp:positionH>
            <wp:positionV relativeFrom="paragraph">
              <wp:posOffset>-205105</wp:posOffset>
            </wp:positionV>
            <wp:extent cx="978989" cy="984519"/>
            <wp:effectExtent l="0" t="0" r="0" b="0"/>
            <wp:wrapNone/>
            <wp:docPr id="31928243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749562" name="Picture 69674956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989" cy="984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44B47655" wp14:editId="00344797">
            <wp:simplePos x="0" y="0"/>
            <wp:positionH relativeFrom="column">
              <wp:posOffset>-325755</wp:posOffset>
            </wp:positionH>
            <wp:positionV relativeFrom="paragraph">
              <wp:posOffset>-262890</wp:posOffset>
            </wp:positionV>
            <wp:extent cx="752475" cy="999556"/>
            <wp:effectExtent l="0" t="0" r="0" b="0"/>
            <wp:wrapNone/>
            <wp:docPr id="136147370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505743" name="Picture 54350574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99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07960FB" w:rsidRPr="3D5C192D">
        <w:rPr>
          <w:rFonts w:ascii="Times New Roman" w:hAnsi="Times New Roman" w:cs="Times New Roman"/>
          <w:color w:val="auto"/>
          <w:sz w:val="30"/>
          <w:szCs w:val="30"/>
        </w:rPr>
        <w:t>NATIONAL DEFENSE UNIVERSITY</w:t>
      </w:r>
      <w:r w:rsidR="107960FB">
        <w:br/>
      </w:r>
      <w:r w:rsidR="107960FB" w:rsidRPr="3D5C192D">
        <w:rPr>
          <w:rFonts w:ascii="Times New Roman" w:hAnsi="Times New Roman" w:cs="Times New Roman"/>
          <w:color w:val="auto"/>
          <w:sz w:val="30"/>
          <w:szCs w:val="30"/>
        </w:rPr>
        <w:t>College of International Security Affairs</w:t>
      </w:r>
    </w:p>
    <w:p w14:paraId="6B3D793C" w14:textId="59A6965E" w:rsidR="0086698A" w:rsidRPr="00854BBC" w:rsidRDefault="4619363A" w:rsidP="00854BBC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6E4F7DBE">
        <w:rPr>
          <w:rFonts w:ascii="Times New Roman" w:hAnsi="Times New Roman" w:cs="Times New Roman"/>
          <w:sz w:val="28"/>
          <w:szCs w:val="28"/>
        </w:rPr>
        <w:t>Academic Year 2026-2027 Orientation for CISA</w:t>
      </w:r>
      <w:r w:rsidR="1DD0495D" w:rsidRPr="6E4F7DBE">
        <w:rPr>
          <w:rFonts w:ascii="Times New Roman" w:hAnsi="Times New Roman" w:cs="Times New Roman"/>
          <w:sz w:val="28"/>
          <w:szCs w:val="28"/>
        </w:rPr>
        <w:t xml:space="preserve"> JSOMA</w:t>
      </w:r>
      <w:r w:rsidRPr="6E4F7DBE">
        <w:rPr>
          <w:rFonts w:ascii="Times New Roman" w:hAnsi="Times New Roman" w:cs="Times New Roman"/>
          <w:sz w:val="28"/>
          <w:szCs w:val="28"/>
        </w:rPr>
        <w:t xml:space="preserve"> Students</w:t>
      </w:r>
      <w:r>
        <w:br/>
      </w:r>
    </w:p>
    <w:tbl>
      <w:tblPr>
        <w:tblStyle w:val="LightGrid"/>
        <w:tblpPr w:leftFromText="180" w:rightFromText="180" w:vertAnchor="text" w:horzAnchor="margin" w:tblpY="280"/>
        <w:tblW w:w="9468" w:type="dxa"/>
        <w:tblLook w:val="04A0" w:firstRow="1" w:lastRow="0" w:firstColumn="1" w:lastColumn="0" w:noHBand="0" w:noVBand="1"/>
      </w:tblPr>
      <w:tblGrid>
        <w:gridCol w:w="2988"/>
        <w:gridCol w:w="6480"/>
      </w:tblGrid>
      <w:tr w:rsidR="007E5C6B" w:rsidRPr="00B017EC" w14:paraId="46D59778" w14:textId="77777777" w:rsidTr="00854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shd w:val="clear" w:color="auto" w:fill="D9D9D9" w:themeFill="background1" w:themeFillShade="D9"/>
          </w:tcPr>
          <w:p w14:paraId="785BF616" w14:textId="77777777" w:rsidR="007E5C6B" w:rsidRPr="00B017EC" w:rsidRDefault="007E5C6B" w:rsidP="00854BBC">
            <w:pPr>
              <w:ind w:left="144"/>
              <w:rPr>
                <w:rFonts w:ascii="Times New Roman" w:hAnsi="Times New Roman" w:cs="Times New Roman"/>
              </w:rPr>
            </w:pPr>
            <w:r w:rsidRPr="00B017EC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6480" w:type="dxa"/>
            <w:shd w:val="clear" w:color="auto" w:fill="D9D9D9" w:themeFill="background1" w:themeFillShade="D9"/>
          </w:tcPr>
          <w:p w14:paraId="7AFC9463" w14:textId="77777777" w:rsidR="007E5C6B" w:rsidRPr="00B017EC" w:rsidRDefault="007E5C6B" w:rsidP="00854BBC">
            <w:pPr>
              <w:ind w:left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17EC">
              <w:rPr>
                <w:rFonts w:ascii="Times New Roman" w:hAnsi="Times New Roman" w:cs="Times New Roman"/>
              </w:rPr>
              <w:t>Agenda Highlights</w:t>
            </w:r>
          </w:p>
        </w:tc>
      </w:tr>
      <w:tr w:rsidR="007E5C6B" w:rsidRPr="00DC7AB5" w14:paraId="1D8A2F85" w14:textId="77777777" w:rsidTr="00854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shd w:val="clear" w:color="auto" w:fill="auto"/>
          </w:tcPr>
          <w:p w14:paraId="0B20BA07" w14:textId="77777777" w:rsidR="007E5C6B" w:rsidRPr="00DC7AB5" w:rsidRDefault="007E5C6B" w:rsidP="00854BBC">
            <w:pPr>
              <w:spacing w:before="120" w:line="276" w:lineRule="auto"/>
              <w:ind w:left="144"/>
              <w:rPr>
                <w:rFonts w:ascii="Times New Roman" w:hAnsi="Times New Roman" w:cs="Times New Roman"/>
              </w:rPr>
            </w:pPr>
            <w:r w:rsidRPr="00DC7AB5">
              <w:rPr>
                <w:rFonts w:ascii="Times New Roman" w:hAnsi="Times New Roman" w:cs="Times New Roman"/>
              </w:rPr>
              <w:t>Monday, 3 Aug</w:t>
            </w:r>
            <w:r w:rsidRPr="00DC7AB5">
              <w:rPr>
                <w:rFonts w:ascii="Times New Roman" w:hAnsi="Times New Roman" w:cs="Times New Roman"/>
              </w:rPr>
              <w:br/>
              <w:t>CISA Orientation Day 1</w:t>
            </w:r>
          </w:p>
        </w:tc>
        <w:tc>
          <w:tcPr>
            <w:tcW w:w="6480" w:type="dxa"/>
            <w:shd w:val="clear" w:color="auto" w:fill="auto"/>
          </w:tcPr>
          <w:p w14:paraId="018D5372" w14:textId="77777777" w:rsidR="007E5C6B" w:rsidRPr="00DC7AB5" w:rsidRDefault="007E5C6B" w:rsidP="00854BBC">
            <w:pPr>
              <w:spacing w:before="60" w:after="60"/>
              <w:ind w:lef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JSOMA </w:t>
            </w:r>
            <w:r w:rsidRPr="00DC7AB5">
              <w:rPr>
                <w:rFonts w:ascii="Times New Roman" w:eastAsia="Times New Roman" w:hAnsi="Times New Roman" w:cs="Times New Roman"/>
              </w:rPr>
              <w:t xml:space="preserve">Department Chair Welcome  </w:t>
            </w:r>
          </w:p>
          <w:p w14:paraId="25C6F908" w14:textId="77777777" w:rsidR="007E5C6B" w:rsidRPr="00DC7AB5" w:rsidRDefault="007E5C6B" w:rsidP="00854BBC">
            <w:pPr>
              <w:spacing w:before="60" w:after="60"/>
              <w:ind w:lef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7AB5">
              <w:rPr>
                <w:rFonts w:ascii="Times New Roman" w:eastAsia="Times New Roman" w:hAnsi="Times New Roman" w:cs="Times New Roman"/>
              </w:rPr>
              <w:t>Faculty and Staff Introductions</w:t>
            </w:r>
          </w:p>
          <w:p w14:paraId="5D4C7FB9" w14:textId="77777777" w:rsidR="007E5C6B" w:rsidRPr="00DC7AB5" w:rsidRDefault="007E5C6B" w:rsidP="00854BBC">
            <w:pPr>
              <w:spacing w:before="60" w:after="60"/>
              <w:ind w:lef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7AB5">
              <w:rPr>
                <w:rFonts w:ascii="Times New Roman" w:eastAsia="Times New Roman" w:hAnsi="Times New Roman" w:cs="Times New Roman"/>
              </w:rPr>
              <w:t>Student Introductions</w:t>
            </w:r>
          </w:p>
          <w:p w14:paraId="5ACCBD0D" w14:textId="77777777" w:rsidR="007E5C6B" w:rsidRPr="00DC7AB5" w:rsidRDefault="007E5C6B" w:rsidP="00854BBC">
            <w:pPr>
              <w:spacing w:before="60" w:after="60"/>
              <w:ind w:lef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7AB5">
              <w:rPr>
                <w:rFonts w:ascii="Times New Roman" w:eastAsia="Times New Roman" w:hAnsi="Times New Roman" w:cs="Times New Roman"/>
              </w:rPr>
              <w:t>Dean of Academic Programs Welcome</w:t>
            </w:r>
          </w:p>
          <w:p w14:paraId="7B7D7FF9" w14:textId="77777777" w:rsidR="007E5C6B" w:rsidRPr="00DC7AB5" w:rsidRDefault="007E5C6B" w:rsidP="00854BBC">
            <w:pPr>
              <w:spacing w:before="60" w:after="60"/>
              <w:ind w:lef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C7AB5">
              <w:rPr>
                <w:rFonts w:ascii="Times New Roman" w:eastAsia="Times New Roman" w:hAnsi="Times New Roman" w:cs="Times New Roman"/>
                <w:i/>
                <w:iCs/>
              </w:rPr>
              <w:t>LUNCH BREAK</w:t>
            </w:r>
          </w:p>
          <w:p w14:paraId="18A37503" w14:textId="77777777" w:rsidR="007E5C6B" w:rsidRPr="00DC7AB5" w:rsidRDefault="007E5C6B" w:rsidP="00854BBC">
            <w:pPr>
              <w:spacing w:before="60" w:after="60"/>
              <w:ind w:lef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7AB5">
              <w:rPr>
                <w:rFonts w:ascii="Times New Roman" w:eastAsia="Times New Roman" w:hAnsi="Times New Roman" w:cs="Times New Roman"/>
              </w:rPr>
              <w:t xml:space="preserve">Introduction to: </w:t>
            </w:r>
          </w:p>
          <w:p w14:paraId="51CCA9D0" w14:textId="27511C00" w:rsidR="007E5C6B" w:rsidRPr="00DC7AB5" w:rsidRDefault="007E5C6B" w:rsidP="00854BBC">
            <w:pPr>
              <w:pStyle w:val="ListParagraph"/>
              <w:numPr>
                <w:ilvl w:val="0"/>
                <w:numId w:val="11"/>
              </w:numPr>
              <w:spacing w:before="60" w:after="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7AB5">
              <w:rPr>
                <w:rFonts w:ascii="Times New Roman" w:eastAsia="Times New Roman" w:hAnsi="Times New Roman" w:cs="Times New Roman"/>
              </w:rPr>
              <w:t>Research and Analysis for Warfighters and Contemporary Challenges</w:t>
            </w:r>
          </w:p>
          <w:p w14:paraId="339B7378" w14:textId="6DAC03AA" w:rsidR="007E5C6B" w:rsidRPr="00DC7AB5" w:rsidRDefault="007E5C6B" w:rsidP="00854BBC">
            <w:pPr>
              <w:pStyle w:val="ListParagraph"/>
              <w:numPr>
                <w:ilvl w:val="0"/>
                <w:numId w:val="11"/>
              </w:numPr>
              <w:spacing w:before="60" w:after="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7AB5">
              <w:rPr>
                <w:rFonts w:ascii="Times New Roman" w:eastAsia="Times New Roman" w:hAnsi="Times New Roman" w:cs="Times New Roman"/>
              </w:rPr>
              <w:t>Graduate School</w:t>
            </w:r>
            <w:r w:rsidR="00D97144">
              <w:rPr>
                <w:rFonts w:ascii="Times New Roman" w:eastAsia="Times New Roman" w:hAnsi="Times New Roman" w:cs="Times New Roman"/>
              </w:rPr>
              <w:t>,</w:t>
            </w:r>
            <w:r w:rsidRPr="00DC7AB5">
              <w:rPr>
                <w:rFonts w:ascii="Times New Roman" w:eastAsia="Times New Roman" w:hAnsi="Times New Roman" w:cs="Times New Roman"/>
              </w:rPr>
              <w:t xml:space="preserve"> Ethics, and Academic Integrity</w:t>
            </w:r>
          </w:p>
          <w:p w14:paraId="6DA99370" w14:textId="77777777" w:rsidR="007E5C6B" w:rsidRPr="00DC7AB5" w:rsidRDefault="007E5C6B" w:rsidP="00854BBC">
            <w:pPr>
              <w:pStyle w:val="ListParagraph"/>
              <w:numPr>
                <w:ilvl w:val="0"/>
                <w:numId w:val="11"/>
              </w:numPr>
              <w:spacing w:before="60" w:after="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7AB5">
              <w:rPr>
                <w:rFonts w:ascii="Times New Roman" w:eastAsia="Times New Roman" w:hAnsi="Times New Roman" w:cs="Times New Roman"/>
              </w:rPr>
              <w:t>Portfolio, Independent Research Project (IRP), and NDU Scholars</w:t>
            </w:r>
          </w:p>
        </w:tc>
      </w:tr>
      <w:tr w:rsidR="007E5C6B" w:rsidRPr="00DC7AB5" w14:paraId="6241E439" w14:textId="77777777" w:rsidTr="00854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594DB04C" w14:textId="77777777" w:rsidR="007E5C6B" w:rsidRPr="00DC7AB5" w:rsidRDefault="007E5C6B" w:rsidP="00854BBC">
            <w:pPr>
              <w:spacing w:beforeLines="60" w:before="144" w:afterLines="60" w:after="144"/>
              <w:ind w:left="144"/>
              <w:rPr>
                <w:rFonts w:ascii="Times New Roman" w:hAnsi="Times New Roman" w:cs="Times New Roman"/>
              </w:rPr>
            </w:pPr>
            <w:r w:rsidRPr="00DC7AB5">
              <w:rPr>
                <w:rFonts w:ascii="Times New Roman" w:hAnsi="Times New Roman" w:cs="Times New Roman"/>
              </w:rPr>
              <w:t>Tuesday, 4 Aug</w:t>
            </w:r>
            <w:r w:rsidRPr="00DC7AB5">
              <w:rPr>
                <w:rFonts w:ascii="Times New Roman" w:hAnsi="Times New Roman" w:cs="Times New Roman"/>
              </w:rPr>
              <w:br/>
              <w:t>NDU Orientation</w:t>
            </w:r>
          </w:p>
        </w:tc>
        <w:tc>
          <w:tcPr>
            <w:tcW w:w="6480" w:type="dxa"/>
          </w:tcPr>
          <w:p w14:paraId="1471292E" w14:textId="77777777" w:rsidR="007E5C6B" w:rsidRPr="00DC7AB5" w:rsidRDefault="007E5C6B" w:rsidP="00854BBC">
            <w:pPr>
              <w:spacing w:before="60" w:after="60"/>
              <w:ind w:left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7AB5">
              <w:rPr>
                <w:rFonts w:ascii="Times New Roman" w:eastAsia="Times New Roman" w:hAnsi="Times New Roman" w:cs="Times New Roman"/>
              </w:rPr>
              <w:t>NDU Convocation Ceremony (virtual)</w:t>
            </w:r>
          </w:p>
          <w:p w14:paraId="54458DD2" w14:textId="77777777" w:rsidR="007E5C6B" w:rsidRPr="00DC7AB5" w:rsidRDefault="007E5C6B" w:rsidP="00854BBC">
            <w:pPr>
              <w:spacing w:before="60" w:after="60"/>
              <w:ind w:left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7AB5">
              <w:rPr>
                <w:rFonts w:ascii="Times New Roman" w:eastAsia="Times New Roman" w:hAnsi="Times New Roman" w:cs="Times New Roman"/>
              </w:rPr>
              <w:t>Student Computer and Badge Draw</w:t>
            </w:r>
          </w:p>
          <w:p w14:paraId="0B5E8F67" w14:textId="77777777" w:rsidR="007E5C6B" w:rsidRPr="00DC7AB5" w:rsidRDefault="007E5C6B" w:rsidP="00854BBC">
            <w:pPr>
              <w:spacing w:before="60" w:after="60"/>
              <w:ind w:left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C7AB5">
              <w:rPr>
                <w:rFonts w:ascii="Times New Roman" w:eastAsia="Times New Roman" w:hAnsi="Times New Roman" w:cs="Times New Roman"/>
                <w:i/>
                <w:iCs/>
              </w:rPr>
              <w:t>LUNCH BREAK</w:t>
            </w:r>
          </w:p>
          <w:p w14:paraId="45B01B4A" w14:textId="77777777" w:rsidR="007E5C6B" w:rsidRPr="00DC7AB5" w:rsidRDefault="007E5C6B" w:rsidP="00854BBC">
            <w:pPr>
              <w:spacing w:before="60" w:after="60"/>
              <w:ind w:left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7AB5">
              <w:rPr>
                <w:rFonts w:ascii="Times New Roman" w:eastAsia="Times New Roman" w:hAnsi="Times New Roman" w:cs="Times New Roman"/>
              </w:rPr>
              <w:t>Dean of Students Welcome</w:t>
            </w:r>
          </w:p>
          <w:p w14:paraId="1013BA8E" w14:textId="77777777" w:rsidR="007E5C6B" w:rsidRPr="00DC7AB5" w:rsidRDefault="007E5C6B" w:rsidP="00854BBC">
            <w:pPr>
              <w:spacing w:before="60" w:after="60"/>
              <w:ind w:left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7AB5">
              <w:rPr>
                <w:rFonts w:ascii="Times New Roman" w:eastAsia="Times New Roman" w:hAnsi="Times New Roman" w:cs="Times New Roman"/>
              </w:rPr>
              <w:t>Student Detachment In-Brief</w:t>
            </w:r>
          </w:p>
          <w:p w14:paraId="5FE896CD" w14:textId="77777777" w:rsidR="007E5C6B" w:rsidRDefault="007E5C6B" w:rsidP="00854BBC">
            <w:pPr>
              <w:spacing w:before="60" w:after="60"/>
              <w:ind w:left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7AB5">
              <w:rPr>
                <w:rFonts w:ascii="Times New Roman" w:eastAsia="Times New Roman" w:hAnsi="Times New Roman" w:cs="Times New Roman"/>
              </w:rPr>
              <w:t>Alumni Association Briefing</w:t>
            </w:r>
          </w:p>
          <w:p w14:paraId="78EE1FAB" w14:textId="189500EC" w:rsidR="007E5C6B" w:rsidRPr="00DC7AB5" w:rsidRDefault="007E5C6B" w:rsidP="00854BBC">
            <w:pPr>
              <w:spacing w:before="60" w:after="60"/>
              <w:ind w:left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JSOMA </w:t>
            </w:r>
            <w:r w:rsidR="00D97144">
              <w:rPr>
                <w:rFonts w:ascii="Times New Roman" w:hAnsi="Times New Roman" w:cs="Times New Roman"/>
                <w:i/>
                <w:iCs/>
              </w:rPr>
              <w:t>Class President</w:t>
            </w:r>
            <w:r w:rsidRPr="00617AE5">
              <w:rPr>
                <w:rFonts w:ascii="Times New Roman" w:hAnsi="Times New Roman" w:cs="Times New Roman"/>
                <w:i/>
                <w:iCs/>
              </w:rPr>
              <w:t xml:space="preserve"> Interviews</w:t>
            </w:r>
          </w:p>
        </w:tc>
      </w:tr>
      <w:tr w:rsidR="007E5C6B" w:rsidRPr="00DC7AB5" w14:paraId="32CF4B72" w14:textId="77777777" w:rsidTr="00854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shd w:val="clear" w:color="auto" w:fill="auto"/>
          </w:tcPr>
          <w:p w14:paraId="14DD375A" w14:textId="77777777" w:rsidR="007E5C6B" w:rsidRPr="00DC7AB5" w:rsidRDefault="007E5C6B" w:rsidP="00854BBC">
            <w:pPr>
              <w:spacing w:before="120" w:line="276" w:lineRule="auto"/>
              <w:ind w:left="144"/>
              <w:rPr>
                <w:rFonts w:ascii="Times New Roman" w:hAnsi="Times New Roman" w:cs="Times New Roman"/>
              </w:rPr>
            </w:pPr>
            <w:r w:rsidRPr="00DC7AB5">
              <w:rPr>
                <w:rFonts w:ascii="Times New Roman" w:hAnsi="Times New Roman" w:cs="Times New Roman"/>
              </w:rPr>
              <w:t>Wednesday, 5 Aug</w:t>
            </w:r>
            <w:r w:rsidRPr="00DC7AB5">
              <w:rPr>
                <w:rFonts w:ascii="Times New Roman" w:hAnsi="Times New Roman" w:cs="Times New Roman"/>
              </w:rPr>
              <w:br/>
              <w:t>CISA Orientation Day 2</w:t>
            </w:r>
          </w:p>
        </w:tc>
        <w:tc>
          <w:tcPr>
            <w:tcW w:w="6480" w:type="dxa"/>
            <w:shd w:val="clear" w:color="auto" w:fill="auto"/>
          </w:tcPr>
          <w:p w14:paraId="1252B08C" w14:textId="77777777" w:rsidR="007E5C6B" w:rsidRPr="00DC7AB5" w:rsidRDefault="007E5C6B" w:rsidP="00854BBC">
            <w:pPr>
              <w:spacing w:before="60" w:after="60"/>
              <w:ind w:lef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7AB5">
              <w:rPr>
                <w:rFonts w:ascii="Times New Roman" w:eastAsia="Times New Roman" w:hAnsi="Times New Roman" w:cs="Times New Roman"/>
              </w:rPr>
              <w:t>Gaming and Simulation Exercise</w:t>
            </w:r>
          </w:p>
          <w:p w14:paraId="094BB318" w14:textId="77777777" w:rsidR="007E5C6B" w:rsidRPr="00DC7AB5" w:rsidRDefault="007E5C6B" w:rsidP="00854BBC">
            <w:pPr>
              <w:spacing w:before="60" w:after="60"/>
              <w:ind w:lef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C7AB5">
              <w:rPr>
                <w:rFonts w:ascii="Times New Roman" w:eastAsia="Times New Roman" w:hAnsi="Times New Roman" w:cs="Times New Roman"/>
                <w:i/>
                <w:iCs/>
              </w:rPr>
              <w:t>LUNCH BREAK</w:t>
            </w:r>
          </w:p>
          <w:p w14:paraId="38225717" w14:textId="77777777" w:rsidR="007E5C6B" w:rsidRPr="00DC7AB5" w:rsidRDefault="007E5C6B" w:rsidP="00854BBC">
            <w:pPr>
              <w:spacing w:before="60" w:after="60"/>
              <w:ind w:lef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7AB5">
              <w:rPr>
                <w:rFonts w:ascii="Times New Roman" w:eastAsia="Times New Roman" w:hAnsi="Times New Roman" w:cs="Times New Roman"/>
              </w:rPr>
              <w:t>Gaming and Simulation Exercise</w:t>
            </w:r>
          </w:p>
          <w:p w14:paraId="1873F01D" w14:textId="77777777" w:rsidR="007E5C6B" w:rsidRPr="00DC7AB5" w:rsidRDefault="007E5C6B" w:rsidP="00854BBC">
            <w:pPr>
              <w:spacing w:before="60" w:after="60"/>
              <w:ind w:lef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7AB5">
              <w:rPr>
                <w:rFonts w:ascii="Times New Roman" w:eastAsia="Times New Roman" w:hAnsi="Times New Roman" w:cs="Times New Roman"/>
              </w:rPr>
              <w:t>JSOMA Electives Briefing</w:t>
            </w:r>
          </w:p>
        </w:tc>
      </w:tr>
      <w:tr w:rsidR="007E5C6B" w:rsidRPr="00DC7AB5" w14:paraId="1F16D43B" w14:textId="77777777" w:rsidTr="00D971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558E361F" w14:textId="77777777" w:rsidR="007E5C6B" w:rsidRPr="00DC7AB5" w:rsidRDefault="007E5C6B" w:rsidP="00854BBC">
            <w:pPr>
              <w:spacing w:before="120" w:line="276" w:lineRule="auto"/>
              <w:ind w:left="144"/>
              <w:rPr>
                <w:rFonts w:ascii="Times New Roman" w:hAnsi="Times New Roman" w:cs="Times New Roman"/>
              </w:rPr>
            </w:pPr>
            <w:r w:rsidRPr="00DC7AB5">
              <w:rPr>
                <w:rFonts w:ascii="Times New Roman" w:hAnsi="Times New Roman" w:cs="Times New Roman"/>
              </w:rPr>
              <w:t>Thursday, 6 Aug</w:t>
            </w:r>
            <w:r w:rsidRPr="00DC7AB5">
              <w:rPr>
                <w:rFonts w:ascii="Times New Roman" w:hAnsi="Times New Roman" w:cs="Times New Roman"/>
              </w:rPr>
              <w:br/>
              <w:t>CISA Orientation Day 3</w:t>
            </w:r>
          </w:p>
        </w:tc>
        <w:tc>
          <w:tcPr>
            <w:tcW w:w="6480" w:type="dxa"/>
          </w:tcPr>
          <w:p w14:paraId="4BBF17B5" w14:textId="552DA1BF" w:rsidR="007E5C6B" w:rsidRDefault="007E5C6B" w:rsidP="00854BBC">
            <w:pPr>
              <w:spacing w:before="60" w:after="60"/>
              <w:ind w:left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7AB5">
              <w:rPr>
                <w:rFonts w:ascii="Times New Roman" w:eastAsia="Times New Roman" w:hAnsi="Times New Roman" w:cs="Times New Roman"/>
              </w:rPr>
              <w:t>Administration In-Brief</w:t>
            </w:r>
          </w:p>
          <w:p w14:paraId="57FADCC4" w14:textId="40E50BC6" w:rsidR="00D97144" w:rsidRPr="00D97144" w:rsidRDefault="00D97144" w:rsidP="00D97144">
            <w:pPr>
              <w:pStyle w:val="ListParagraph"/>
              <w:numPr>
                <w:ilvl w:val="0"/>
                <w:numId w:val="12"/>
              </w:numPr>
              <w:spacing w:before="60" w:after="60"/>
              <w:ind w:left="85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SWCS Security In-processing </w:t>
            </w:r>
          </w:p>
          <w:p w14:paraId="7CFD496D" w14:textId="77777777" w:rsidR="007E5C6B" w:rsidRPr="00DC7AB5" w:rsidRDefault="007E5C6B" w:rsidP="00854BBC">
            <w:pPr>
              <w:spacing w:before="60" w:after="60"/>
              <w:ind w:left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 w:rsidRPr="00DC7AB5">
              <w:rPr>
                <w:rFonts w:ascii="Times New Roman" w:hAnsi="Times New Roman" w:cs="Times New Roman"/>
                <w:i/>
                <w:iCs/>
              </w:rPr>
              <w:t>LUNCH BREAK</w:t>
            </w:r>
          </w:p>
          <w:p w14:paraId="4B2D1BEB" w14:textId="77777777" w:rsidR="0002683E" w:rsidRDefault="0002683E" w:rsidP="0002683E">
            <w:pPr>
              <w:spacing w:before="60" w:after="60"/>
              <w:ind w:left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Chancellor Welcome</w:t>
            </w:r>
          </w:p>
          <w:p w14:paraId="669C8E95" w14:textId="7974C717" w:rsidR="007E5C6B" w:rsidRPr="00DC7AB5" w:rsidRDefault="007E5C6B" w:rsidP="00D97144">
            <w:pPr>
              <w:spacing w:before="60" w:after="60"/>
              <w:ind w:left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7AB5">
              <w:rPr>
                <w:rFonts w:ascii="Times New Roman" w:hAnsi="Times New Roman" w:cs="Times New Roman"/>
              </w:rPr>
              <w:t>SWCS CG Welcome</w:t>
            </w:r>
          </w:p>
        </w:tc>
      </w:tr>
      <w:tr w:rsidR="007E5C6B" w:rsidRPr="00DC7AB5" w14:paraId="0419A33E" w14:textId="77777777" w:rsidTr="00854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shd w:val="clear" w:color="auto" w:fill="auto"/>
          </w:tcPr>
          <w:p w14:paraId="49D896B4" w14:textId="77777777" w:rsidR="007E5C6B" w:rsidRPr="00DC7AB5" w:rsidRDefault="007E5C6B" w:rsidP="00854BBC">
            <w:pPr>
              <w:spacing w:before="120" w:line="276" w:lineRule="auto"/>
              <w:ind w:left="144"/>
              <w:rPr>
                <w:rFonts w:ascii="Times New Roman" w:hAnsi="Times New Roman" w:cs="Times New Roman"/>
              </w:rPr>
            </w:pPr>
            <w:r w:rsidRPr="00DC7AB5">
              <w:rPr>
                <w:rFonts w:ascii="Times New Roman" w:hAnsi="Times New Roman" w:cs="Times New Roman"/>
              </w:rPr>
              <w:t>Friday, 7 Aug</w:t>
            </w:r>
          </w:p>
          <w:p w14:paraId="151A44DF" w14:textId="77777777" w:rsidR="007E5C6B" w:rsidRPr="00DC7AB5" w:rsidRDefault="007E5C6B" w:rsidP="00854BBC">
            <w:pPr>
              <w:ind w:left="144"/>
              <w:rPr>
                <w:rFonts w:ascii="Times New Roman" w:hAnsi="Times New Roman" w:cs="Times New Roman"/>
              </w:rPr>
            </w:pPr>
            <w:r w:rsidRPr="00DC7AB5">
              <w:rPr>
                <w:rFonts w:ascii="Times New Roman" w:hAnsi="Times New Roman" w:cs="Times New Roman"/>
              </w:rPr>
              <w:t>CISA Orientation Day 4</w:t>
            </w:r>
          </w:p>
        </w:tc>
        <w:tc>
          <w:tcPr>
            <w:tcW w:w="6480" w:type="dxa"/>
            <w:shd w:val="clear" w:color="auto" w:fill="auto"/>
          </w:tcPr>
          <w:p w14:paraId="2BD0CB72" w14:textId="77777777" w:rsidR="007E5C6B" w:rsidRPr="00DC7AB5" w:rsidRDefault="007E5C6B" w:rsidP="00854BBC">
            <w:pPr>
              <w:spacing w:before="60" w:after="100" w:afterAutospacing="1"/>
              <w:ind w:lef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C7AB5">
              <w:rPr>
                <w:rFonts w:ascii="Times New Roman" w:eastAsia="Times New Roman" w:hAnsi="Times New Roman" w:cs="Times New Roman"/>
              </w:rPr>
              <w:t>Student / Portfolio Advisor Meetings</w:t>
            </w:r>
          </w:p>
        </w:tc>
      </w:tr>
    </w:tbl>
    <w:p w14:paraId="4C2FECCF" w14:textId="3B6C51B7" w:rsidR="64630A9C" w:rsidRPr="00DC7AB5" w:rsidRDefault="64630A9C">
      <w:pPr>
        <w:rPr>
          <w:rFonts w:ascii="Times New Roman" w:hAnsi="Times New Roman" w:cs="Times New Roman"/>
        </w:rPr>
      </w:pPr>
    </w:p>
    <w:sectPr w:rsidR="64630A9C" w:rsidRPr="00DC7AB5" w:rsidSect="009126C4">
      <w:headerReference w:type="default" r:id="rId13"/>
      <w:footerReference w:type="default" r:id="rId14"/>
      <w:pgSz w:w="12240" w:h="15840" w:code="1"/>
      <w:pgMar w:top="1008" w:right="1440" w:bottom="1008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D2252" w14:textId="77777777" w:rsidR="004B314A" w:rsidRDefault="004B314A">
      <w:pPr>
        <w:spacing w:after="0" w:line="240" w:lineRule="auto"/>
      </w:pPr>
      <w:r>
        <w:separator/>
      </w:r>
    </w:p>
  </w:endnote>
  <w:endnote w:type="continuationSeparator" w:id="0">
    <w:p w14:paraId="67868068" w14:textId="77777777" w:rsidR="004B314A" w:rsidRDefault="004B3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1DE1" w14:textId="728E861F" w:rsidR="3D5C192D" w:rsidRDefault="000A0024" w:rsidP="000A0024">
    <w:pPr>
      <w:spacing w:before="60" w:after="60"/>
      <w:jc w:val="right"/>
      <w:cnfStyle w:val="000000010000" w:firstRow="0" w:lastRow="0" w:firstColumn="0" w:lastColumn="0" w:oddVBand="0" w:evenVBand="0" w:oddHBand="0" w:evenHBand="1" w:firstRowFirstColumn="0" w:firstRowLastColumn="0" w:lastRowFirstColumn="0" w:lastRowLastColumn="0"/>
    </w:pPr>
    <w:r>
      <w:t xml:space="preserve">Version: </w:t>
    </w:r>
    <w:r>
      <w:t>6/15/2026 5:32 PM</w:t>
    </w:r>
  </w:p>
  <w:p w14:paraId="4440576A" w14:textId="77777777" w:rsidR="000A0024" w:rsidRPr="000A0024" w:rsidRDefault="000A0024" w:rsidP="000A0024">
    <w:pPr>
      <w:spacing w:before="60" w:after="60"/>
      <w:jc w:val="right"/>
      <w:cnfStyle w:val="000000010000" w:firstRow="0" w:lastRow="0" w:firstColumn="0" w:lastColumn="0" w:oddVBand="0" w:evenVBand="0" w:oddHBand="0" w:evenHBand="1" w:firstRowFirstColumn="0" w:firstRowLastColumn="0" w:lastRowFirstColumn="0" w:lastRowLastColumn="0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EA59A" w14:textId="77777777" w:rsidR="004B314A" w:rsidRDefault="004B314A">
      <w:pPr>
        <w:spacing w:after="0" w:line="240" w:lineRule="auto"/>
      </w:pPr>
      <w:r>
        <w:separator/>
      </w:r>
    </w:p>
  </w:footnote>
  <w:footnote w:type="continuationSeparator" w:id="0">
    <w:p w14:paraId="1A3F3C75" w14:textId="77777777" w:rsidR="004B314A" w:rsidRDefault="004B3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5"/>
      <w:gridCol w:w="7950"/>
      <w:gridCol w:w="345"/>
    </w:tblGrid>
    <w:tr w:rsidR="3D5C192D" w14:paraId="7EEB43C7" w14:textId="77777777" w:rsidTr="3D5C192D">
      <w:trPr>
        <w:trHeight w:val="300"/>
      </w:trPr>
      <w:tc>
        <w:tcPr>
          <w:tcW w:w="345" w:type="dxa"/>
        </w:tcPr>
        <w:p w14:paraId="4211586A" w14:textId="137FC576" w:rsidR="3D5C192D" w:rsidRDefault="3D5C192D" w:rsidP="3D5C192D">
          <w:pPr>
            <w:pStyle w:val="Header"/>
            <w:ind w:left="-115"/>
          </w:pPr>
        </w:p>
      </w:tc>
      <w:tc>
        <w:tcPr>
          <w:tcW w:w="7950" w:type="dxa"/>
          <w:vAlign w:val="center"/>
        </w:tcPr>
        <w:p w14:paraId="4687BCE3" w14:textId="35B682FB" w:rsidR="3D5C192D" w:rsidRDefault="3F1A8B91" w:rsidP="108C00EE">
          <w:pPr>
            <w:pStyle w:val="Header"/>
            <w:jc w:val="both"/>
          </w:pPr>
          <w:r>
            <w:t xml:space="preserve">                                                                                                     </w:t>
          </w:r>
        </w:p>
      </w:tc>
      <w:tc>
        <w:tcPr>
          <w:tcW w:w="345" w:type="dxa"/>
        </w:tcPr>
        <w:p w14:paraId="3D5A3C29" w14:textId="57BBACC7" w:rsidR="3D5C192D" w:rsidRDefault="3D5C192D" w:rsidP="3D5C192D">
          <w:pPr>
            <w:pStyle w:val="Header"/>
            <w:ind w:right="-115"/>
            <w:jc w:val="right"/>
          </w:pPr>
        </w:p>
      </w:tc>
    </w:tr>
  </w:tbl>
  <w:p w14:paraId="575BEF79" w14:textId="2A28A117" w:rsidR="3D5C192D" w:rsidRDefault="3D5C192D" w:rsidP="3D5C19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1755A8C"/>
    <w:multiLevelType w:val="hybridMultilevel"/>
    <w:tmpl w:val="EE48036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0" w15:restartNumberingAfterBreak="0">
    <w:nsid w:val="430425F9"/>
    <w:multiLevelType w:val="hybridMultilevel"/>
    <w:tmpl w:val="016E2CF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4DF32A6E"/>
    <w:multiLevelType w:val="hybridMultilevel"/>
    <w:tmpl w:val="F1CE23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2512226">
    <w:abstractNumId w:val="8"/>
  </w:num>
  <w:num w:numId="2" w16cid:durableId="370885729">
    <w:abstractNumId w:val="6"/>
  </w:num>
  <w:num w:numId="3" w16cid:durableId="834418725">
    <w:abstractNumId w:val="5"/>
  </w:num>
  <w:num w:numId="4" w16cid:durableId="434177722">
    <w:abstractNumId w:val="4"/>
  </w:num>
  <w:num w:numId="5" w16cid:durableId="684985683">
    <w:abstractNumId w:val="7"/>
  </w:num>
  <w:num w:numId="6" w16cid:durableId="2100909498">
    <w:abstractNumId w:val="3"/>
  </w:num>
  <w:num w:numId="7" w16cid:durableId="6175979">
    <w:abstractNumId w:val="2"/>
  </w:num>
  <w:num w:numId="8" w16cid:durableId="503205319">
    <w:abstractNumId w:val="1"/>
  </w:num>
  <w:num w:numId="9" w16cid:durableId="499275846">
    <w:abstractNumId w:val="0"/>
  </w:num>
  <w:num w:numId="10" w16cid:durableId="1467777009">
    <w:abstractNumId w:val="9"/>
  </w:num>
  <w:num w:numId="11" w16cid:durableId="1151945445">
    <w:abstractNumId w:val="10"/>
  </w:num>
  <w:num w:numId="12" w16cid:durableId="11227298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6CA"/>
    <w:rsid w:val="00016E16"/>
    <w:rsid w:val="0002683E"/>
    <w:rsid w:val="00034616"/>
    <w:rsid w:val="00041791"/>
    <w:rsid w:val="000512FB"/>
    <w:rsid w:val="00052599"/>
    <w:rsid w:val="0006063C"/>
    <w:rsid w:val="0007677A"/>
    <w:rsid w:val="0008437F"/>
    <w:rsid w:val="000A0024"/>
    <w:rsid w:val="0013153A"/>
    <w:rsid w:val="0015074B"/>
    <w:rsid w:val="00192EAD"/>
    <w:rsid w:val="001A43F2"/>
    <w:rsid w:val="001B1346"/>
    <w:rsid w:val="001C2A6A"/>
    <w:rsid w:val="001C3D3B"/>
    <w:rsid w:val="001D280E"/>
    <w:rsid w:val="001D7FF8"/>
    <w:rsid w:val="001F4A58"/>
    <w:rsid w:val="001F5906"/>
    <w:rsid w:val="001F74C8"/>
    <w:rsid w:val="002342B0"/>
    <w:rsid w:val="002669EE"/>
    <w:rsid w:val="00294AFB"/>
    <w:rsid w:val="0029639D"/>
    <w:rsid w:val="002974F4"/>
    <w:rsid w:val="002A3EAC"/>
    <w:rsid w:val="002B11C6"/>
    <w:rsid w:val="002B286C"/>
    <w:rsid w:val="002C2AD4"/>
    <w:rsid w:val="00302105"/>
    <w:rsid w:val="00310E80"/>
    <w:rsid w:val="003236D1"/>
    <w:rsid w:val="00326F90"/>
    <w:rsid w:val="00346C3F"/>
    <w:rsid w:val="003818E6"/>
    <w:rsid w:val="0044045A"/>
    <w:rsid w:val="00460AA0"/>
    <w:rsid w:val="004A4DFA"/>
    <w:rsid w:val="004B314A"/>
    <w:rsid w:val="004C6AC2"/>
    <w:rsid w:val="004E5169"/>
    <w:rsid w:val="004F470C"/>
    <w:rsid w:val="005026EC"/>
    <w:rsid w:val="00506CEE"/>
    <w:rsid w:val="00514A3D"/>
    <w:rsid w:val="00561EC7"/>
    <w:rsid w:val="00564DD2"/>
    <w:rsid w:val="005A5C5B"/>
    <w:rsid w:val="005E1D05"/>
    <w:rsid w:val="005E62CC"/>
    <w:rsid w:val="00621BE1"/>
    <w:rsid w:val="00656497"/>
    <w:rsid w:val="006623F7"/>
    <w:rsid w:val="00694C0C"/>
    <w:rsid w:val="006D1FA7"/>
    <w:rsid w:val="006D47BA"/>
    <w:rsid w:val="00706BF0"/>
    <w:rsid w:val="007359FE"/>
    <w:rsid w:val="00742624"/>
    <w:rsid w:val="00751334"/>
    <w:rsid w:val="0079695D"/>
    <w:rsid w:val="007B6642"/>
    <w:rsid w:val="007D0C95"/>
    <w:rsid w:val="007D7519"/>
    <w:rsid w:val="007E0A8A"/>
    <w:rsid w:val="007E5C6B"/>
    <w:rsid w:val="00824B27"/>
    <w:rsid w:val="00834428"/>
    <w:rsid w:val="008402B6"/>
    <w:rsid w:val="0085394C"/>
    <w:rsid w:val="00854BBC"/>
    <w:rsid w:val="00860D83"/>
    <w:rsid w:val="00861BFA"/>
    <w:rsid w:val="0086221C"/>
    <w:rsid w:val="0086698A"/>
    <w:rsid w:val="008D7535"/>
    <w:rsid w:val="00906567"/>
    <w:rsid w:val="009126C4"/>
    <w:rsid w:val="0096406A"/>
    <w:rsid w:val="00984188"/>
    <w:rsid w:val="009A65C8"/>
    <w:rsid w:val="009B642E"/>
    <w:rsid w:val="009B6E7B"/>
    <w:rsid w:val="009D336D"/>
    <w:rsid w:val="00A72DFA"/>
    <w:rsid w:val="00AA03BD"/>
    <w:rsid w:val="00AA1D8D"/>
    <w:rsid w:val="00AA1EDB"/>
    <w:rsid w:val="00AA7FC8"/>
    <w:rsid w:val="00AD3355"/>
    <w:rsid w:val="00AE3114"/>
    <w:rsid w:val="00AF472C"/>
    <w:rsid w:val="00B017EC"/>
    <w:rsid w:val="00B06C4D"/>
    <w:rsid w:val="00B115EC"/>
    <w:rsid w:val="00B455E6"/>
    <w:rsid w:val="00B47730"/>
    <w:rsid w:val="00B62237"/>
    <w:rsid w:val="00B75180"/>
    <w:rsid w:val="00B864E6"/>
    <w:rsid w:val="00C20F8B"/>
    <w:rsid w:val="00C37B0A"/>
    <w:rsid w:val="00C443D2"/>
    <w:rsid w:val="00C51F8A"/>
    <w:rsid w:val="00CA5B86"/>
    <w:rsid w:val="00CB0664"/>
    <w:rsid w:val="00CE1C50"/>
    <w:rsid w:val="00CF1D17"/>
    <w:rsid w:val="00D078A7"/>
    <w:rsid w:val="00D1685B"/>
    <w:rsid w:val="00D370DD"/>
    <w:rsid w:val="00D53156"/>
    <w:rsid w:val="00D549FE"/>
    <w:rsid w:val="00D870D8"/>
    <w:rsid w:val="00D87DC8"/>
    <w:rsid w:val="00D97144"/>
    <w:rsid w:val="00DC7AB5"/>
    <w:rsid w:val="00DD4D60"/>
    <w:rsid w:val="00DD6564"/>
    <w:rsid w:val="00DE7F6B"/>
    <w:rsid w:val="00DF1239"/>
    <w:rsid w:val="00E51EA3"/>
    <w:rsid w:val="00E8524B"/>
    <w:rsid w:val="00E97CC5"/>
    <w:rsid w:val="00EA74AC"/>
    <w:rsid w:val="00EB19E8"/>
    <w:rsid w:val="00EE1520"/>
    <w:rsid w:val="00F20B9E"/>
    <w:rsid w:val="00F32775"/>
    <w:rsid w:val="00F75FE5"/>
    <w:rsid w:val="00FA28CA"/>
    <w:rsid w:val="00FC693F"/>
    <w:rsid w:val="00FF5059"/>
    <w:rsid w:val="01CEC7E1"/>
    <w:rsid w:val="02DADD65"/>
    <w:rsid w:val="070DBAB7"/>
    <w:rsid w:val="09A09098"/>
    <w:rsid w:val="0A1E7F7A"/>
    <w:rsid w:val="0E1A4548"/>
    <w:rsid w:val="107960FB"/>
    <w:rsid w:val="108C00EE"/>
    <w:rsid w:val="158C5CD7"/>
    <w:rsid w:val="1974A6CC"/>
    <w:rsid w:val="1D48746B"/>
    <w:rsid w:val="1DD0495D"/>
    <w:rsid w:val="2012A25A"/>
    <w:rsid w:val="207921E6"/>
    <w:rsid w:val="21A2C1FB"/>
    <w:rsid w:val="23849353"/>
    <w:rsid w:val="24E885DC"/>
    <w:rsid w:val="2A1ECB90"/>
    <w:rsid w:val="2AB0D3C7"/>
    <w:rsid w:val="31F41E73"/>
    <w:rsid w:val="3C7EA665"/>
    <w:rsid w:val="3D5C192D"/>
    <w:rsid w:val="3F1A8B91"/>
    <w:rsid w:val="40BDB259"/>
    <w:rsid w:val="43AA2AD1"/>
    <w:rsid w:val="4619363A"/>
    <w:rsid w:val="467BEC37"/>
    <w:rsid w:val="4AE8B568"/>
    <w:rsid w:val="51C71FCB"/>
    <w:rsid w:val="52EBD800"/>
    <w:rsid w:val="55E880C1"/>
    <w:rsid w:val="58835CA3"/>
    <w:rsid w:val="618BB26C"/>
    <w:rsid w:val="64630A9C"/>
    <w:rsid w:val="65D6DFA6"/>
    <w:rsid w:val="67C7A8AB"/>
    <w:rsid w:val="6895AC67"/>
    <w:rsid w:val="6D9BF156"/>
    <w:rsid w:val="6E4F7DBE"/>
    <w:rsid w:val="7120A381"/>
    <w:rsid w:val="747D2700"/>
    <w:rsid w:val="75F0357A"/>
    <w:rsid w:val="7700E89F"/>
    <w:rsid w:val="791A3F38"/>
    <w:rsid w:val="7E53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30"/>
  <w15:docId w15:val="{059681DE-016C-4762-929D-6F5D229A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ad9a88-3715-4eec-a80b-bd9d2cd823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2720F42ADEA4192C32BD706A282B3" ma:contentTypeVersion="12" ma:contentTypeDescription="Create a new document." ma:contentTypeScope="" ma:versionID="1140d3c4f368b7e04130e91fc6f851b6">
  <xsd:schema xmlns:xsd="http://www.w3.org/2001/XMLSchema" xmlns:xs="http://www.w3.org/2001/XMLSchema" xmlns:p="http://schemas.microsoft.com/office/2006/metadata/properties" xmlns:ns3="93ad9a88-3715-4eec-a80b-bd9d2cd823ec" targetNamespace="http://schemas.microsoft.com/office/2006/metadata/properties" ma:root="true" ma:fieldsID="d0aff4fa40730a019167452e891c734d" ns3:_="">
    <xsd:import namespace="93ad9a88-3715-4eec-a80b-bd9d2cd823e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d9a88-3715-4eec-a80b-bd9d2cd823e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327E01-FD2B-485D-BADC-8CE53A7AE758}">
  <ds:schemaRefs>
    <ds:schemaRef ds:uri="http://schemas.microsoft.com/office/2006/metadata/properties"/>
    <ds:schemaRef ds:uri="http://schemas.microsoft.com/office/infopath/2007/PartnerControls"/>
    <ds:schemaRef ds:uri="93ad9a88-3715-4eec-a80b-bd9d2cd823ec"/>
  </ds:schemaRefs>
</ds:datastoreItem>
</file>

<file path=customXml/itemProps2.xml><?xml version="1.0" encoding="utf-8"?>
<ds:datastoreItem xmlns:ds="http://schemas.openxmlformats.org/officeDocument/2006/customXml" ds:itemID="{8094B970-85EF-49E7-A156-9BB76B382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6720EF-AA06-45EF-AE46-0A51B6D7E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d9a88-3715-4eec-a80b-bd9d2cd82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4FF2F8-0A9A-4251-BE2C-A26A2E0D9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Reifsteck, Laurinda M Col US NDU/CISA</cp:lastModifiedBy>
  <cp:revision>2</cp:revision>
  <dcterms:created xsi:type="dcterms:W3CDTF">2026-06-15T21:33:00Z</dcterms:created>
  <dcterms:modified xsi:type="dcterms:W3CDTF">2026-06-15T21:33:00Z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0x0101007682720F42ADEA4192C32BD706A282B3</vt:lpwstr>
  </property>
  <property fmtid="{D5CDD505-2E9C-101B-9397-08002B2CF9AE}" pid="3" name="MediaServiceImageTags">
    <vt:lpwstr/>
  </property>
</Properties>
</file>